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2B44" w14:textId="77777777" w:rsidR="00F579B6" w:rsidRDefault="00F579B6" w:rsidP="00015DD1"/>
    <w:p w14:paraId="123488B8" w14:textId="13178813" w:rsidR="00600BE1" w:rsidRPr="00C33BD3" w:rsidRDefault="00600BE1" w:rsidP="00110CA8">
      <w:pPr>
        <w:rPr>
          <w:szCs w:val="22"/>
        </w:rPr>
      </w:pPr>
      <w:r w:rsidRPr="008A08A8">
        <w:rPr>
          <w:szCs w:val="22"/>
        </w:rPr>
        <w:t>Example participant consent form</w:t>
      </w:r>
      <w:r w:rsidR="00F579B6" w:rsidRPr="008A08A8">
        <w:rPr>
          <w:szCs w:val="22"/>
        </w:rPr>
        <w:t xml:space="preserve"> </w:t>
      </w:r>
      <w:r w:rsidR="00D17D11" w:rsidRPr="008A08A8">
        <w:rPr>
          <w:szCs w:val="22"/>
        </w:rPr>
        <w:t xml:space="preserve">template </w:t>
      </w:r>
      <w:r w:rsidR="00F579B6" w:rsidRPr="00C33BD3">
        <w:rPr>
          <w:szCs w:val="22"/>
          <w:highlight w:val="yellow"/>
        </w:rPr>
        <w:t xml:space="preserve">– </w:t>
      </w:r>
      <w:r w:rsidR="00F579B6" w:rsidRPr="00343AFD">
        <w:rPr>
          <w:i/>
          <w:iCs/>
          <w:szCs w:val="22"/>
          <w:highlight w:val="yellow"/>
        </w:rPr>
        <w:t xml:space="preserve">the highlighted parts need to be adapted to </w:t>
      </w:r>
      <w:r w:rsidR="008A08A8">
        <w:rPr>
          <w:i/>
          <w:iCs/>
          <w:szCs w:val="22"/>
          <w:highlight w:val="yellow"/>
        </w:rPr>
        <w:t>the</w:t>
      </w:r>
      <w:r w:rsidR="00F579B6" w:rsidRPr="00343AFD">
        <w:rPr>
          <w:i/>
          <w:iCs/>
          <w:szCs w:val="22"/>
          <w:highlight w:val="yellow"/>
        </w:rPr>
        <w:t xml:space="preserve"> project</w:t>
      </w:r>
    </w:p>
    <w:tbl>
      <w:tblPr>
        <w:tblW w:w="51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356"/>
        <w:gridCol w:w="1417"/>
      </w:tblGrid>
      <w:tr w:rsidR="00015DD1" w:rsidRPr="00C33BD3" w14:paraId="08B7AAD1" w14:textId="77777777" w:rsidTr="007672A7">
        <w:trPr>
          <w:tblHeader/>
        </w:trPr>
        <w:tc>
          <w:tcPr>
            <w:tcW w:w="9356" w:type="dxa"/>
            <w:tcBorders>
              <w:top w:val="nil"/>
              <w:left w:val="nil"/>
            </w:tcBorders>
          </w:tcPr>
          <w:p w14:paraId="70E9AFCA" w14:textId="1386E6CD" w:rsidR="00015DD1" w:rsidRDefault="00A2436E" w:rsidP="007672A7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 xml:space="preserve">Participant </w:t>
            </w:r>
            <w:r w:rsidR="006374A2" w:rsidRPr="00C33BD3">
              <w:rPr>
                <w:szCs w:val="22"/>
              </w:rPr>
              <w:t xml:space="preserve">Consent to take part in </w:t>
            </w:r>
            <w:r w:rsidR="006374A2" w:rsidRPr="00C33BD3">
              <w:rPr>
                <w:szCs w:val="22"/>
                <w:highlight w:val="yellow"/>
              </w:rPr>
              <w:t>[title of research project]</w:t>
            </w:r>
          </w:p>
          <w:p w14:paraId="36C3B206" w14:textId="77777777" w:rsidR="004E62E2" w:rsidRDefault="004E62E2" w:rsidP="007672A7"/>
          <w:p w14:paraId="046DA508" w14:textId="6721745A" w:rsidR="004E62E2" w:rsidRPr="00A975F2" w:rsidRDefault="00D17D11" w:rsidP="007672A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C00000"/>
              </w:rPr>
              <w:t>*</w:t>
            </w:r>
            <w:r w:rsidR="004E62E2" w:rsidRPr="00A975F2">
              <w:rPr>
                <w:b/>
                <w:bCs/>
                <w:i/>
                <w:iCs/>
                <w:color w:val="C00000"/>
              </w:rPr>
              <w:t>Researcher</w:t>
            </w:r>
            <w:r>
              <w:rPr>
                <w:b/>
                <w:bCs/>
                <w:i/>
                <w:iCs/>
                <w:color w:val="C00000"/>
              </w:rPr>
              <w:t>*</w:t>
            </w:r>
            <w:r w:rsidR="004E62E2" w:rsidRPr="00A975F2">
              <w:rPr>
                <w:b/>
                <w:bCs/>
                <w:i/>
                <w:iCs/>
                <w:color w:val="C00000"/>
              </w:rPr>
              <w:t xml:space="preserve"> </w:t>
            </w:r>
            <w:r w:rsidR="004E62E2" w:rsidRPr="00107B15">
              <w:rPr>
                <w:b/>
                <w:bCs/>
                <w:i/>
                <w:iCs/>
                <w:color w:val="4472C4" w:themeColor="accent1"/>
              </w:rPr>
              <w:t xml:space="preserve">– </w:t>
            </w:r>
            <w:r w:rsidR="004E62E2" w:rsidRPr="00CC04D8">
              <w:rPr>
                <w:b/>
                <w:bCs/>
                <w:i/>
                <w:iCs/>
                <w:color w:val="4472C4" w:themeColor="accent1"/>
              </w:rPr>
              <w:t>Please ensure you edit each Consent statement below to fit with the Participant Information Sheet for your study</w:t>
            </w:r>
            <w:r w:rsidR="00291121" w:rsidRPr="00CC04D8">
              <w:rPr>
                <w:b/>
                <w:bCs/>
                <w:i/>
                <w:iCs/>
                <w:color w:val="4472C4" w:themeColor="accent1"/>
              </w:rPr>
              <w:t xml:space="preserve"> and remove guidance text intended for you</w:t>
            </w:r>
          </w:p>
        </w:tc>
        <w:tc>
          <w:tcPr>
            <w:tcW w:w="1417" w:type="dxa"/>
            <w:vAlign w:val="center"/>
          </w:tcPr>
          <w:p w14:paraId="7D60E17E" w14:textId="33D20206" w:rsidR="00015DD1" w:rsidRPr="00C33BD3" w:rsidRDefault="00CC5847" w:rsidP="007672A7">
            <w:pPr>
              <w:rPr>
                <w:rStyle w:val="normaltextrun"/>
                <w:color w:val="000000" w:themeColor="text1"/>
              </w:rPr>
            </w:pPr>
            <w:r>
              <w:t xml:space="preserve">If you agree to the </w:t>
            </w:r>
            <w:r w:rsidR="00AD60C8">
              <w:t>statement,</w:t>
            </w:r>
            <w:r>
              <w:t xml:space="preserve"> please </w:t>
            </w:r>
            <w:r w:rsidR="002B690E">
              <w:t xml:space="preserve">sign </w:t>
            </w:r>
            <w:r w:rsidR="00603E57">
              <w:t xml:space="preserve">with </w:t>
            </w:r>
            <w:r w:rsidR="00015DD1">
              <w:t xml:space="preserve">your initials </w:t>
            </w:r>
            <w:r>
              <w:t>below</w:t>
            </w:r>
          </w:p>
        </w:tc>
      </w:tr>
      <w:tr w:rsidR="004C6816" w:rsidRPr="00C33BD3" w14:paraId="2D64906A" w14:textId="77777777" w:rsidTr="007672A7">
        <w:tc>
          <w:tcPr>
            <w:tcW w:w="9356" w:type="dxa"/>
          </w:tcPr>
          <w:p w14:paraId="0920DA23" w14:textId="77777777" w:rsidR="004C6816" w:rsidRPr="00C33BD3" w:rsidRDefault="004C6816" w:rsidP="007672A7">
            <w:pPr>
              <w:rPr>
                <w:szCs w:val="22"/>
              </w:rPr>
            </w:pPr>
            <w:r w:rsidRPr="00C33BD3">
              <w:rPr>
                <w:szCs w:val="22"/>
              </w:rPr>
              <w:t>I confirm that I have read and understand the information sheet/</w:t>
            </w:r>
            <w:r w:rsidR="00012305" w:rsidRPr="00C33BD3">
              <w:rPr>
                <w:szCs w:val="22"/>
              </w:rPr>
              <w:t xml:space="preserve">letter </w:t>
            </w:r>
            <w:r w:rsidRPr="00C33BD3">
              <w:rPr>
                <w:szCs w:val="22"/>
              </w:rPr>
              <w:br/>
            </w:r>
            <w:r w:rsidRPr="00C33BD3">
              <w:rPr>
                <w:szCs w:val="22"/>
                <w:highlight w:val="yellow"/>
              </w:rPr>
              <w:t>[delete as applicable]</w:t>
            </w:r>
            <w:r w:rsidRPr="00C33BD3">
              <w:rPr>
                <w:szCs w:val="22"/>
              </w:rPr>
              <w:t xml:space="preserve"> dated </w:t>
            </w:r>
            <w:r w:rsidRPr="00C33BD3">
              <w:rPr>
                <w:szCs w:val="22"/>
                <w:highlight w:val="yellow"/>
              </w:rPr>
              <w:t>[insert date]</w:t>
            </w:r>
            <w:r w:rsidRPr="00C33BD3">
              <w:rPr>
                <w:szCs w:val="22"/>
              </w:rPr>
              <w:t xml:space="preserve"> </w:t>
            </w:r>
            <w:r w:rsidR="00821E26" w:rsidRPr="00C33BD3">
              <w:rPr>
                <w:szCs w:val="22"/>
              </w:rPr>
              <w:t xml:space="preserve">version number </w:t>
            </w:r>
            <w:r w:rsidR="00821E26" w:rsidRPr="00C33BD3">
              <w:rPr>
                <w:szCs w:val="22"/>
                <w:highlight w:val="yellow"/>
              </w:rPr>
              <w:t>[insert]</w:t>
            </w:r>
            <w:r w:rsidR="00821E26" w:rsidRPr="00C33BD3">
              <w:rPr>
                <w:szCs w:val="22"/>
              </w:rPr>
              <w:t xml:space="preserve"> </w:t>
            </w:r>
            <w:r w:rsidRPr="00C33BD3">
              <w:rPr>
                <w:szCs w:val="22"/>
              </w:rPr>
              <w:t>explaining the above research project and I have had the opportunity to ask questions about the project.</w:t>
            </w:r>
          </w:p>
        </w:tc>
        <w:tc>
          <w:tcPr>
            <w:tcW w:w="1417" w:type="dxa"/>
            <w:vAlign w:val="center"/>
          </w:tcPr>
          <w:p w14:paraId="4C5D2BC2" w14:textId="77777777" w:rsidR="004C6816" w:rsidRPr="00C33BD3" w:rsidRDefault="004C6816" w:rsidP="007672A7">
            <w:pPr>
              <w:jc w:val="center"/>
              <w:rPr>
                <w:b/>
                <w:szCs w:val="22"/>
              </w:rPr>
            </w:pPr>
          </w:p>
        </w:tc>
      </w:tr>
      <w:tr w:rsidR="00110CA8" w:rsidRPr="00C33BD3" w14:paraId="460389F8" w14:textId="77777777" w:rsidTr="007672A7">
        <w:tc>
          <w:tcPr>
            <w:tcW w:w="9356" w:type="dxa"/>
          </w:tcPr>
          <w:p w14:paraId="0604EB4F" w14:textId="1BDAB5C9" w:rsidR="00110CA8" w:rsidRPr="00C33BD3" w:rsidRDefault="00110CA8" w:rsidP="007672A7">
            <w:pPr>
              <w:rPr>
                <w:szCs w:val="22"/>
              </w:rPr>
            </w:pPr>
            <w:r w:rsidRPr="00C33BD3">
              <w:rPr>
                <w:szCs w:val="22"/>
              </w:rPr>
              <w:t xml:space="preserve">I understand that my participation is voluntary and that I am free to withdraw </w:t>
            </w:r>
            <w:r w:rsidRPr="009B64EB">
              <w:rPr>
                <w:szCs w:val="22"/>
                <w:highlight w:val="yellow"/>
              </w:rPr>
              <w:t>at any time</w:t>
            </w:r>
            <w:r w:rsidRPr="00C33BD3">
              <w:rPr>
                <w:szCs w:val="22"/>
              </w:rPr>
              <w:t xml:space="preserve"> without giving any reason and without there being any negative consequences [</w:t>
            </w:r>
            <w:r w:rsidRPr="00C33BD3">
              <w:rPr>
                <w:szCs w:val="22"/>
                <w:highlight w:val="yellow"/>
              </w:rPr>
              <w:t xml:space="preserve">or explain </w:t>
            </w:r>
            <w:r w:rsidR="00167064">
              <w:rPr>
                <w:szCs w:val="22"/>
                <w:highlight w:val="yellow"/>
              </w:rPr>
              <w:t xml:space="preserve">a timeframe until </w:t>
            </w:r>
            <w:r w:rsidRPr="00C33BD3">
              <w:rPr>
                <w:szCs w:val="22"/>
                <w:highlight w:val="yellow"/>
              </w:rPr>
              <w:t>withdrawal is possible</w:t>
            </w:r>
            <w:r w:rsidR="009B64EB">
              <w:rPr>
                <w:szCs w:val="22"/>
              </w:rPr>
              <w:t xml:space="preserve"> </w:t>
            </w:r>
            <w:r w:rsidR="009B64EB" w:rsidRPr="009B64EB">
              <w:rPr>
                <w:szCs w:val="22"/>
                <w:highlight w:val="yellow"/>
              </w:rPr>
              <w:t>and detail in the PIS</w:t>
            </w:r>
            <w:r w:rsidR="00167064">
              <w:rPr>
                <w:szCs w:val="22"/>
              </w:rPr>
              <w:t>]</w:t>
            </w:r>
            <w:r w:rsidRPr="00C33BD3">
              <w:rPr>
                <w:szCs w:val="22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14:paraId="05C3DD0A" w14:textId="77777777" w:rsidR="00110CA8" w:rsidRPr="00C33BD3" w:rsidRDefault="00110CA8" w:rsidP="007672A7">
            <w:pPr>
              <w:jc w:val="center"/>
              <w:rPr>
                <w:b/>
                <w:szCs w:val="22"/>
              </w:rPr>
            </w:pPr>
          </w:p>
        </w:tc>
      </w:tr>
      <w:tr w:rsidR="00015DD1" w:rsidRPr="00C33BD3" w14:paraId="06A8C49F" w14:textId="77777777" w:rsidTr="007672A7">
        <w:tc>
          <w:tcPr>
            <w:tcW w:w="9356" w:type="dxa"/>
          </w:tcPr>
          <w:p w14:paraId="10D0D7EC" w14:textId="42D214B0" w:rsidR="00A16ED0" w:rsidRPr="00C33BD3" w:rsidRDefault="00015DD1" w:rsidP="007672A7">
            <w:pPr>
              <w:rPr>
                <w:szCs w:val="22"/>
              </w:rPr>
            </w:pPr>
            <w:r w:rsidRPr="00C33BD3">
              <w:rPr>
                <w:szCs w:val="22"/>
              </w:rPr>
              <w:t xml:space="preserve">In addition, should I not wish to answer any question or questions, I am free to decline. </w:t>
            </w:r>
          </w:p>
          <w:p w14:paraId="36F830A2" w14:textId="77777777" w:rsidR="00015DD1" w:rsidRPr="00C33BD3" w:rsidRDefault="00015DD1" w:rsidP="007672A7">
            <w:pPr>
              <w:rPr>
                <w:szCs w:val="22"/>
              </w:rPr>
            </w:pPr>
            <w:r w:rsidRPr="00C33BD3">
              <w:rPr>
                <w:szCs w:val="22"/>
                <w:highlight w:val="yellow"/>
              </w:rPr>
              <w:t>Insert contact number here of lead researcher/</w:t>
            </w:r>
            <w:r w:rsidR="004A3B19" w:rsidRPr="00C33BD3">
              <w:rPr>
                <w:szCs w:val="22"/>
                <w:highlight w:val="yellow"/>
              </w:rPr>
              <w:t xml:space="preserve"> </w:t>
            </w:r>
            <w:r w:rsidRPr="00C33BD3">
              <w:rPr>
                <w:szCs w:val="22"/>
                <w:highlight w:val="yellow"/>
              </w:rPr>
              <w:t xml:space="preserve">member of research team </w:t>
            </w:r>
            <w:r w:rsidR="00772358" w:rsidRPr="00C33BD3">
              <w:rPr>
                <w:szCs w:val="22"/>
                <w:highlight w:val="yellow"/>
              </w:rPr>
              <w:t>[</w:t>
            </w:r>
            <w:r w:rsidRPr="00C33BD3">
              <w:rPr>
                <w:szCs w:val="22"/>
                <w:highlight w:val="yellow"/>
              </w:rPr>
              <w:t>as appropriate</w:t>
            </w:r>
            <w:r w:rsidR="00772358" w:rsidRPr="00C33BD3">
              <w:rPr>
                <w:szCs w:val="22"/>
                <w:highlight w:val="yellow"/>
              </w:rPr>
              <w:t>]</w:t>
            </w:r>
            <w:r w:rsidRPr="00C33BD3">
              <w:rPr>
                <w:szCs w:val="22"/>
                <w:highlight w:val="yellow"/>
              </w:rPr>
              <w:t>.</w:t>
            </w:r>
          </w:p>
          <w:p w14:paraId="6A6E7DA8" w14:textId="77777777" w:rsidR="004A3B19" w:rsidRPr="00C33BD3" w:rsidRDefault="004A3B19" w:rsidP="007672A7">
            <w:pPr>
              <w:rPr>
                <w:szCs w:val="22"/>
              </w:rPr>
            </w:pPr>
            <w:r w:rsidRPr="00C33BD3">
              <w:rPr>
                <w:szCs w:val="22"/>
                <w:highlight w:val="yellow"/>
              </w:rPr>
              <w:t>[Include a statement about what will happen to data already provided following withdrawal from the study.]</w:t>
            </w:r>
          </w:p>
        </w:tc>
        <w:tc>
          <w:tcPr>
            <w:tcW w:w="1417" w:type="dxa"/>
            <w:vAlign w:val="center"/>
          </w:tcPr>
          <w:p w14:paraId="2BD788D3" w14:textId="77777777" w:rsidR="00015DD1" w:rsidRPr="00C33BD3" w:rsidRDefault="00015DD1" w:rsidP="007672A7">
            <w:pPr>
              <w:jc w:val="center"/>
              <w:rPr>
                <w:b/>
                <w:szCs w:val="22"/>
              </w:rPr>
            </w:pPr>
          </w:p>
        </w:tc>
      </w:tr>
      <w:tr w:rsidR="00B501E0" w:rsidRPr="00C33BD3" w14:paraId="0BD182A3" w14:textId="77777777" w:rsidTr="007672A7">
        <w:tc>
          <w:tcPr>
            <w:tcW w:w="9356" w:type="dxa"/>
          </w:tcPr>
          <w:p w14:paraId="138BC38F" w14:textId="1AA46019" w:rsidR="00B501E0" w:rsidRPr="00C33BD3" w:rsidRDefault="00B501E0" w:rsidP="007672A7">
            <w:r w:rsidRPr="646BC970">
              <w:t xml:space="preserve">I </w:t>
            </w:r>
            <w:r w:rsidR="5F9BDD66">
              <w:t xml:space="preserve">understand </w:t>
            </w:r>
            <w:r w:rsidRPr="646BC970">
              <w:t xml:space="preserve">members of the research team </w:t>
            </w:r>
            <w:r w:rsidR="6F1106B1">
              <w:t xml:space="preserve">[and </w:t>
            </w:r>
            <w:r w:rsidR="003F41B6">
              <w:t xml:space="preserve">any </w:t>
            </w:r>
            <w:r w:rsidR="6F1106B1">
              <w:t>authorised parties as identified in the</w:t>
            </w:r>
            <w:r w:rsidR="403D71F5">
              <w:t xml:space="preserve"> PI</w:t>
            </w:r>
            <w:r w:rsidR="004D57F9">
              <w:t>S</w:t>
            </w:r>
            <w:r w:rsidR="007E6148">
              <w:t>]</w:t>
            </w:r>
            <w:r w:rsidR="6F1106B1">
              <w:t xml:space="preserve"> </w:t>
            </w:r>
            <w:r w:rsidR="306C2180">
              <w:t>will have</w:t>
            </w:r>
            <w:r w:rsidRPr="646BC970">
              <w:t xml:space="preserve"> access to my </w:t>
            </w:r>
            <w:r w:rsidRPr="003F41B6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identifiable </w:t>
            </w:r>
            <w:r w:rsidRPr="646BC970">
              <w:t xml:space="preserve">responses. </w:t>
            </w:r>
          </w:p>
        </w:tc>
        <w:tc>
          <w:tcPr>
            <w:tcW w:w="1417" w:type="dxa"/>
            <w:vAlign w:val="center"/>
          </w:tcPr>
          <w:p w14:paraId="73D9F679" w14:textId="77777777" w:rsidR="00B501E0" w:rsidRPr="00C33BD3" w:rsidRDefault="00B501E0" w:rsidP="007672A7">
            <w:pPr>
              <w:jc w:val="center"/>
              <w:rPr>
                <w:b/>
                <w:szCs w:val="22"/>
              </w:rPr>
            </w:pPr>
          </w:p>
        </w:tc>
      </w:tr>
      <w:tr w:rsidR="00B501E0" w:rsidRPr="00C33BD3" w14:paraId="38061B3E" w14:textId="77777777" w:rsidTr="007672A7">
        <w:tc>
          <w:tcPr>
            <w:tcW w:w="9356" w:type="dxa"/>
          </w:tcPr>
          <w:p w14:paraId="7F8D524C" w14:textId="041E398D" w:rsidR="00B501E0" w:rsidRPr="00C33BD3" w:rsidRDefault="004E62E2" w:rsidP="007672A7">
            <w:pPr>
              <w:rPr>
                <w:rFonts w:eastAsia="Arial"/>
              </w:rPr>
            </w:pPr>
            <w:r>
              <w:rPr>
                <w:rFonts w:eastAsia="Arial"/>
              </w:rPr>
              <w:t>I understand that identifiable data collected about me as part of this research project may be linked with other data as described in the PIS</w:t>
            </w:r>
          </w:p>
        </w:tc>
        <w:tc>
          <w:tcPr>
            <w:tcW w:w="1417" w:type="dxa"/>
            <w:vAlign w:val="center"/>
          </w:tcPr>
          <w:p w14:paraId="6B9B1874" w14:textId="77777777" w:rsidR="00B501E0" w:rsidRPr="00C33BD3" w:rsidRDefault="00B501E0" w:rsidP="007672A7">
            <w:pPr>
              <w:jc w:val="center"/>
              <w:rPr>
                <w:b/>
                <w:szCs w:val="22"/>
              </w:rPr>
            </w:pPr>
          </w:p>
        </w:tc>
      </w:tr>
      <w:tr w:rsidR="004A3B19" w:rsidRPr="00C33BD3" w14:paraId="1F42ABA5" w14:textId="77777777" w:rsidTr="007672A7">
        <w:tc>
          <w:tcPr>
            <w:tcW w:w="9356" w:type="dxa"/>
          </w:tcPr>
          <w:p w14:paraId="5D4FF22A" w14:textId="3C7BB54B" w:rsidR="00B501E0" w:rsidRPr="00C33BD3" w:rsidRDefault="41B7E003" w:rsidP="007672A7">
            <w:r>
              <w:t>Where my data has been anonymised/pseudonymised</w:t>
            </w:r>
            <w:r w:rsidR="00B501E0">
              <w:t xml:space="preserve"> </w:t>
            </w:r>
            <w:r w:rsidR="004A3B19">
              <w:t xml:space="preserve">I </w:t>
            </w:r>
            <w:r w:rsidR="00772358">
              <w:t xml:space="preserve">understand I </w:t>
            </w:r>
            <w:r w:rsidR="004A3B19">
              <w:t>will not be identified or identifiable in the report</w:t>
            </w:r>
            <w:r w:rsidR="00E92705">
              <w:t>/s</w:t>
            </w:r>
            <w:r w:rsidR="004A3B19">
              <w:t xml:space="preserve"> or </w:t>
            </w:r>
            <w:r w:rsidR="00E92705">
              <w:t>publications</w:t>
            </w:r>
            <w:r w:rsidR="004A3B19">
              <w:t xml:space="preserve"> that result from the research</w:t>
            </w:r>
            <w:r w:rsidR="00B501E0">
              <w:t xml:space="preserve">.  </w:t>
            </w:r>
          </w:p>
        </w:tc>
        <w:tc>
          <w:tcPr>
            <w:tcW w:w="1417" w:type="dxa"/>
            <w:vAlign w:val="center"/>
          </w:tcPr>
          <w:p w14:paraId="5F0A0A86" w14:textId="77777777" w:rsidR="004A3B19" w:rsidRPr="00C33BD3" w:rsidRDefault="004A3B19" w:rsidP="007672A7">
            <w:pPr>
              <w:jc w:val="center"/>
              <w:rPr>
                <w:b/>
                <w:szCs w:val="22"/>
              </w:rPr>
            </w:pPr>
          </w:p>
        </w:tc>
      </w:tr>
      <w:tr w:rsidR="0026758D" w:rsidRPr="00C33BD3" w14:paraId="195C0703" w14:textId="77777777" w:rsidTr="007672A7">
        <w:tc>
          <w:tcPr>
            <w:tcW w:w="9356" w:type="dxa"/>
          </w:tcPr>
          <w:p w14:paraId="3A130E07" w14:textId="1EC628BE" w:rsidR="0026758D" w:rsidRPr="00A34F77" w:rsidRDefault="0026758D" w:rsidP="007672A7">
            <w:pPr>
              <w:rPr>
                <w:highlight w:val="yellow"/>
              </w:rPr>
            </w:pPr>
            <w:r w:rsidRPr="00A34F77">
              <w:rPr>
                <w:highlight w:val="yellow"/>
              </w:rPr>
              <w:t>I understand that data may be shared with stakeholders as described in the PIS</w:t>
            </w:r>
            <w:r w:rsidR="00A34F77">
              <w:rPr>
                <w:highlight w:val="yellow"/>
              </w:rPr>
              <w:t xml:space="preserve"> (if applicable)</w:t>
            </w:r>
          </w:p>
        </w:tc>
        <w:tc>
          <w:tcPr>
            <w:tcW w:w="1417" w:type="dxa"/>
            <w:vAlign w:val="center"/>
          </w:tcPr>
          <w:p w14:paraId="080DED7A" w14:textId="77777777" w:rsidR="0026758D" w:rsidRPr="00C33BD3" w:rsidRDefault="0026758D" w:rsidP="007672A7">
            <w:pPr>
              <w:jc w:val="center"/>
              <w:rPr>
                <w:b/>
                <w:szCs w:val="22"/>
              </w:rPr>
            </w:pPr>
          </w:p>
        </w:tc>
      </w:tr>
      <w:tr w:rsidR="00AC5992" w:rsidRPr="00C33BD3" w14:paraId="76EA5F99" w14:textId="77777777" w:rsidTr="007672A7">
        <w:tc>
          <w:tcPr>
            <w:tcW w:w="9356" w:type="dxa"/>
          </w:tcPr>
          <w:p w14:paraId="02E5B37A" w14:textId="1AC3CB9C" w:rsidR="00A975F2" w:rsidRDefault="00EE1F27" w:rsidP="007672A7">
            <w:pPr>
              <w:rPr>
                <w:rFonts w:eastAsia="Times New Roman"/>
                <w:i/>
                <w:iCs/>
                <w:color w:val="C00000"/>
                <w:sz w:val="18"/>
                <w:szCs w:val="20"/>
                <w:u w:val="single"/>
                <w:lang w:eastAsia="en-GB"/>
              </w:rPr>
            </w:pPr>
            <w:r w:rsidRPr="00291121">
              <w:rPr>
                <w:b/>
                <w:bCs/>
                <w:i/>
                <w:iCs/>
                <w:color w:val="FF0000"/>
                <w:sz w:val="18"/>
                <w:szCs w:val="18"/>
                <w:highlight w:val="yellow"/>
                <w:u w:val="single"/>
              </w:rPr>
              <w:t>RESEARCHER</w:t>
            </w:r>
            <w:r w:rsidRPr="00EE1F27">
              <w:rPr>
                <w:b/>
                <w:bCs/>
                <w:i/>
                <w:iCs/>
                <w:color w:val="C00000"/>
                <w:sz w:val="18"/>
                <w:szCs w:val="18"/>
                <w:highlight w:val="yellow"/>
              </w:rPr>
              <w:t>:</w:t>
            </w:r>
            <w:r w:rsidR="00622D05">
              <w:rPr>
                <w:b/>
                <w:bCs/>
                <w:i/>
                <w:iCs/>
                <w:color w:val="C00000"/>
                <w:sz w:val="18"/>
                <w:szCs w:val="18"/>
                <w:highlight w:val="yellow"/>
              </w:rPr>
              <w:t xml:space="preserve"> I</w:t>
            </w:r>
            <w:r w:rsidR="2B374A13" w:rsidRPr="00EE1F27">
              <w:rPr>
                <w:i/>
                <w:iCs/>
                <w:color w:val="C00000"/>
                <w:sz w:val="18"/>
                <w:szCs w:val="18"/>
                <w:highlight w:val="yellow"/>
              </w:rPr>
              <w:t xml:space="preserve">nclude </w:t>
            </w:r>
            <w:r w:rsidRPr="00885236">
              <w:rPr>
                <w:b/>
                <w:bCs/>
                <w:i/>
                <w:iCs/>
                <w:color w:val="FF0000"/>
                <w:sz w:val="18"/>
                <w:szCs w:val="18"/>
                <w:highlight w:val="yellow"/>
                <w:u w:val="single"/>
              </w:rPr>
              <w:t>one or the other</w:t>
            </w:r>
            <w:r w:rsidR="00D751FD" w:rsidRPr="00885236">
              <w:rPr>
                <w:i/>
                <w:iCs/>
                <w:color w:val="FF0000"/>
                <w:sz w:val="18"/>
                <w:szCs w:val="18"/>
                <w:highlight w:val="yellow"/>
              </w:rPr>
              <w:t xml:space="preserve"> </w:t>
            </w:r>
            <w:r w:rsidR="004C0509">
              <w:rPr>
                <w:i/>
                <w:iCs/>
                <w:color w:val="C00000"/>
                <w:sz w:val="18"/>
                <w:szCs w:val="18"/>
                <w:highlight w:val="yellow"/>
              </w:rPr>
              <w:t xml:space="preserve">open data sharing or restricted data sharing </w:t>
            </w:r>
            <w:r w:rsidR="00622D05">
              <w:rPr>
                <w:i/>
                <w:iCs/>
                <w:color w:val="C00000"/>
                <w:sz w:val="18"/>
                <w:szCs w:val="18"/>
                <w:highlight w:val="yellow"/>
              </w:rPr>
              <w:t xml:space="preserve">agreement </w:t>
            </w:r>
            <w:r w:rsidR="004C0509">
              <w:rPr>
                <w:i/>
                <w:iCs/>
                <w:color w:val="C00000"/>
                <w:sz w:val="18"/>
                <w:szCs w:val="18"/>
                <w:highlight w:val="yellow"/>
              </w:rPr>
              <w:t>statement</w:t>
            </w:r>
            <w:r>
              <w:rPr>
                <w:i/>
                <w:iCs/>
                <w:color w:val="C00000"/>
                <w:sz w:val="18"/>
                <w:szCs w:val="18"/>
                <w:highlight w:val="yellow"/>
              </w:rPr>
              <w:t>s</w:t>
            </w:r>
            <w:r w:rsidR="004C0509">
              <w:rPr>
                <w:i/>
                <w:iCs/>
                <w:color w:val="C00000"/>
                <w:sz w:val="18"/>
                <w:szCs w:val="18"/>
                <w:highlight w:val="yellow"/>
              </w:rPr>
              <w:t xml:space="preserve"> for your study. </w:t>
            </w:r>
            <w:r w:rsidR="00A975F2">
              <w:rPr>
                <w:i/>
                <w:iCs/>
                <w:color w:val="C00000"/>
                <w:highlight w:val="yellow"/>
              </w:rPr>
              <w:t xml:space="preserve"> </w:t>
            </w:r>
            <w:r w:rsidR="00A975F2" w:rsidRPr="00A975F2">
              <w:rPr>
                <w:rFonts w:eastAsia="Times New Roman"/>
                <w:i/>
                <w:iCs/>
                <w:color w:val="C00000"/>
                <w:sz w:val="18"/>
                <w:szCs w:val="20"/>
                <w:highlight w:val="yellow"/>
                <w:u w:val="single"/>
                <w:lang w:eastAsia="en-GB"/>
              </w:rPr>
              <w:t>It is assumed that de-identified data will be made available via a closed data sharing repository by default. This should be explained in the PIS.</w:t>
            </w:r>
          </w:p>
          <w:p w14:paraId="60963A40" w14:textId="77777777" w:rsidR="00A975F2" w:rsidRDefault="00A975F2" w:rsidP="007672A7">
            <w:pP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  <w:p w14:paraId="17EA8784" w14:textId="77777777" w:rsidR="00622D05" w:rsidRDefault="00622D05" w:rsidP="007672A7">
            <w:pP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  <w:r w:rsidRPr="00622D05">
              <w:rPr>
                <w:rFonts w:eastAsia="Times New Roman"/>
                <w:b/>
                <w:bCs/>
                <w:color w:val="242424"/>
                <w:u w:val="single"/>
                <w:bdr w:val="none" w:sz="0" w:space="0" w:color="auto" w:frame="1"/>
                <w:lang w:eastAsia="en-GB"/>
              </w:rPr>
              <w:t>Agreement for open data sharing</w:t>
            </w:r>
            <w:r>
              <w:rPr>
                <w:rFonts w:eastAsia="Times New Roman"/>
                <w:b/>
                <w:bCs/>
                <w:color w:val="242424"/>
                <w:u w:val="single"/>
                <w:bdr w:val="none" w:sz="0" w:space="0" w:color="auto" w:frame="1"/>
                <w:lang w:eastAsia="en-GB"/>
              </w:rPr>
              <w:t>:</w:t>
            </w:r>
            <w:r w:rsidR="00A975F2">
              <w:rPr>
                <w:rFonts w:eastAsia="Times New Roman"/>
                <w:b/>
                <w:bCs/>
                <w:color w:val="242424"/>
                <w:u w:val="single"/>
                <w:bdr w:val="none" w:sz="0" w:space="0" w:color="auto" w:frame="1"/>
                <w:lang w:eastAsia="en-GB"/>
              </w:rPr>
              <w:t xml:space="preserve"> </w:t>
            </w:r>
            <w:r w:rsidR="00274969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I </w:t>
            </w:r>
            <w:r w:rsidR="00274969" w:rsidRPr="00274969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agree that the (de-identified) research data collected from me can be shared publicly and openly, as explained in the Participant Information Shee</w:t>
            </w:r>
            <w: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t</w:t>
            </w:r>
          </w:p>
          <w:p w14:paraId="5BBFA12C" w14:textId="5254F38F" w:rsidR="007672A7" w:rsidRPr="00C33BD3" w:rsidRDefault="007672A7" w:rsidP="007672A7">
            <w:pPr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6196F2B8" w14:textId="77777777" w:rsidR="00AC5992" w:rsidRPr="00C33BD3" w:rsidRDefault="00AC5992" w:rsidP="007672A7">
            <w:pPr>
              <w:jc w:val="center"/>
              <w:rPr>
                <w:bCs/>
                <w:szCs w:val="22"/>
              </w:rPr>
            </w:pPr>
          </w:p>
        </w:tc>
      </w:tr>
      <w:tr w:rsidR="00AC5992" w:rsidRPr="00C33BD3" w14:paraId="6B32CD04" w14:textId="77777777" w:rsidTr="007672A7">
        <w:tc>
          <w:tcPr>
            <w:tcW w:w="9356" w:type="dxa"/>
          </w:tcPr>
          <w:p w14:paraId="04FF844D" w14:textId="77777777" w:rsidR="007672A7" w:rsidRDefault="007672A7" w:rsidP="007672A7">
            <w:pPr>
              <w:rPr>
                <w:rFonts w:eastAsia="Times New Roman"/>
                <w:b/>
                <w:bCs/>
                <w:color w:val="242424"/>
                <w:u w:val="single"/>
                <w:bdr w:val="none" w:sz="0" w:space="0" w:color="auto" w:frame="1"/>
                <w:lang w:eastAsia="en-GB"/>
              </w:rPr>
            </w:pPr>
          </w:p>
          <w:p w14:paraId="4F28FD6D" w14:textId="3B88AA71" w:rsidR="00AC5992" w:rsidRPr="00C33BD3" w:rsidRDefault="00622D05" w:rsidP="007672A7">
            <w:pPr>
              <w:rPr>
                <w:highlight w:val="green"/>
              </w:rPr>
            </w:pPr>
            <w:r w:rsidRPr="00622D05">
              <w:rPr>
                <w:rFonts w:eastAsia="Times New Roman"/>
                <w:b/>
                <w:bCs/>
                <w:color w:val="242424"/>
                <w:u w:val="single"/>
                <w:bdr w:val="none" w:sz="0" w:space="0" w:color="auto" w:frame="1"/>
                <w:lang w:eastAsia="en-GB"/>
              </w:rPr>
              <w:t>Agreement for restricted data sharing</w:t>
            </w:r>
            <w:r w:rsidR="00AC5992" w:rsidRPr="26E28536">
              <w:rPr>
                <w:rFonts w:eastAsia="Times New Roman"/>
                <w:color w:val="242424"/>
                <w:lang w:eastAsia="en-GB"/>
              </w:rPr>
              <w:t xml:space="preserve">:  </w:t>
            </w:r>
            <w:r w:rsidR="00602C9A" w:rsidRPr="00602C9A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I agree that the (de-identified</w:t>
            </w:r>
            <w:r w:rsidR="00514EE4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)</w:t>
            </w:r>
            <w:r w:rsidR="00C91BEA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 xml:space="preserve"> </w:t>
            </w:r>
            <w:r w:rsidR="00602C9A" w:rsidRPr="00602C9A">
              <w:rPr>
                <w:rFonts w:eastAsia="Times New Roman"/>
                <w:color w:val="242424"/>
                <w:bdr w:val="none" w:sz="0" w:space="0" w:color="auto" w:frame="1"/>
                <w:lang w:eastAsia="en-GB"/>
              </w:rPr>
              <w:t>research data collected from me can be shared for future research and teaching, as explained in the Participant Information Sheet</w:t>
            </w:r>
          </w:p>
          <w:p w14:paraId="6A8682A4" w14:textId="74A67486" w:rsidR="00AC5992" w:rsidRPr="00C33BD3" w:rsidRDefault="00AC5992" w:rsidP="007672A7">
            <w:pPr>
              <w:rPr>
                <w:rFonts w:eastAsia="Times New Roman"/>
                <w:color w:val="242424"/>
                <w:lang w:eastAsia="en-GB"/>
              </w:rPr>
            </w:pPr>
          </w:p>
          <w:p w14:paraId="2E5E8843" w14:textId="77777777" w:rsidR="00AC5992" w:rsidRDefault="00137C62" w:rsidP="007672A7">
            <w:pPr>
              <w:rPr>
                <w:rFonts w:eastAsia="Arial"/>
                <w:szCs w:val="22"/>
              </w:rPr>
            </w:pPr>
            <w:r>
              <w:rPr>
                <w:rFonts w:eastAsia="Arial"/>
                <w:color w:val="242424"/>
                <w:szCs w:val="22"/>
              </w:rPr>
              <w:t xml:space="preserve">Where my data is identifiable, </w:t>
            </w:r>
            <w:r w:rsidR="0E5F94D8" w:rsidRPr="4A004175">
              <w:rPr>
                <w:rFonts w:eastAsia="Arial"/>
                <w:color w:val="242424"/>
                <w:szCs w:val="22"/>
              </w:rPr>
              <w:t>I understand that I can request removal from the dataset at any time by contacting xxx</w:t>
            </w:r>
            <w:r w:rsidR="0E5F94D8" w:rsidRPr="4A004175">
              <w:rPr>
                <w:rFonts w:eastAsia="Arial"/>
                <w:szCs w:val="22"/>
              </w:rPr>
              <w:t xml:space="preserve"> </w:t>
            </w:r>
            <w:r w:rsidR="00A975F2" w:rsidRPr="00A975F2">
              <w:rPr>
                <w:rFonts w:eastAsia="Arial"/>
                <w:szCs w:val="22"/>
                <w:highlight w:val="yellow"/>
              </w:rPr>
              <w:t>(delete if not applicable</w:t>
            </w:r>
            <w:r w:rsidR="00A975F2">
              <w:rPr>
                <w:rFonts w:eastAsia="Arial"/>
                <w:szCs w:val="22"/>
              </w:rPr>
              <w:t>)</w:t>
            </w:r>
          </w:p>
          <w:p w14:paraId="7E34680D" w14:textId="77777777" w:rsidR="007672A7" w:rsidRDefault="007672A7" w:rsidP="007672A7">
            <w:pPr>
              <w:rPr>
                <w:rFonts w:eastAsia="Arial"/>
                <w:color w:val="242424"/>
                <w:szCs w:val="22"/>
              </w:rPr>
            </w:pPr>
          </w:p>
          <w:p w14:paraId="186259DC" w14:textId="34B0053B" w:rsidR="007672A7" w:rsidRPr="00C33BD3" w:rsidRDefault="007672A7" w:rsidP="007672A7">
            <w:pPr>
              <w:rPr>
                <w:rFonts w:eastAsia="Times New Roman"/>
                <w:color w:val="242424"/>
                <w:lang w:eastAsia="en-GB"/>
              </w:rPr>
            </w:pPr>
          </w:p>
        </w:tc>
        <w:tc>
          <w:tcPr>
            <w:tcW w:w="1417" w:type="dxa"/>
            <w:vAlign w:val="center"/>
          </w:tcPr>
          <w:p w14:paraId="101E0858" w14:textId="77777777" w:rsidR="00AC5992" w:rsidRPr="00C33BD3" w:rsidRDefault="00AC5992" w:rsidP="007672A7">
            <w:pPr>
              <w:jc w:val="center"/>
              <w:rPr>
                <w:bCs/>
                <w:szCs w:val="22"/>
              </w:rPr>
            </w:pPr>
          </w:p>
        </w:tc>
      </w:tr>
      <w:tr w:rsidR="00AC5992" w:rsidRPr="00C33BD3" w14:paraId="24D92586" w14:textId="77777777" w:rsidTr="007672A7">
        <w:tc>
          <w:tcPr>
            <w:tcW w:w="9356" w:type="dxa"/>
          </w:tcPr>
          <w:p w14:paraId="37FA8107" w14:textId="3847A5E1" w:rsidR="00AC5992" w:rsidRPr="00C33BD3" w:rsidRDefault="00AC5992" w:rsidP="007672A7">
            <w:r>
              <w:lastRenderedPageBreak/>
              <w:t xml:space="preserve">I understand that other researchers may use my words </w:t>
            </w:r>
            <w:r w:rsidR="29B81807">
              <w:t xml:space="preserve">(direct quotes) </w:t>
            </w:r>
            <w:r>
              <w:t xml:space="preserve">in publications, reports, web pages, and other research outputs, only if </w:t>
            </w:r>
            <w:r w:rsidR="4A3D15ED">
              <w:t xml:space="preserve">all direct identifiers (such as names, locations, </w:t>
            </w:r>
            <w:r w:rsidR="1FE610D3">
              <w:t>birth dates and contact details)</w:t>
            </w:r>
            <w:r w:rsidR="4A3D15ED">
              <w:t xml:space="preserve"> are removed </w:t>
            </w:r>
            <w:r w:rsidR="00224E09">
              <w:t xml:space="preserve">and </w:t>
            </w:r>
            <w:r w:rsidR="00B147E7">
              <w:t xml:space="preserve">I </w:t>
            </w:r>
            <w:r w:rsidR="00224E09" w:rsidRPr="00224E09">
              <w:rPr>
                <w:highlight w:val="yellow"/>
              </w:rPr>
              <w:t>or any stakeholders involved</w:t>
            </w:r>
            <w:r w:rsidR="00224E09">
              <w:t xml:space="preserve"> </w:t>
            </w:r>
            <w:r w:rsidR="00224E09" w:rsidRPr="00224E09">
              <w:rPr>
                <w:highlight w:val="yellow"/>
              </w:rPr>
              <w:t>(deleted if not applicable)</w:t>
            </w:r>
            <w:r w:rsidR="00224E09">
              <w:t xml:space="preserve"> </w:t>
            </w:r>
            <w:r w:rsidR="00B147E7">
              <w:t>cannot be identified.</w:t>
            </w:r>
          </w:p>
        </w:tc>
        <w:tc>
          <w:tcPr>
            <w:tcW w:w="1417" w:type="dxa"/>
            <w:vAlign w:val="center"/>
          </w:tcPr>
          <w:p w14:paraId="2034CE40" w14:textId="77777777" w:rsidR="00AC5992" w:rsidRPr="00C33BD3" w:rsidRDefault="00AC5992" w:rsidP="007672A7">
            <w:pPr>
              <w:jc w:val="center"/>
              <w:rPr>
                <w:b/>
                <w:szCs w:val="22"/>
              </w:rPr>
            </w:pPr>
          </w:p>
        </w:tc>
      </w:tr>
      <w:tr w:rsidR="00AC5992" w:rsidRPr="00C33BD3" w14:paraId="345E3C36" w14:textId="77777777" w:rsidTr="007672A7">
        <w:tc>
          <w:tcPr>
            <w:tcW w:w="9356" w:type="dxa"/>
          </w:tcPr>
          <w:p w14:paraId="398148F7" w14:textId="4886194A" w:rsidR="00AC5992" w:rsidRPr="00C33BD3" w:rsidRDefault="00AC5992" w:rsidP="007672A7">
            <w:r>
              <w:t xml:space="preserve">I understand that relevant sections of the data collected during the study, may be looked at by auditors from </w:t>
            </w:r>
            <w:r w:rsidR="00A2765B">
              <w:t xml:space="preserve">and on behalf of </w:t>
            </w:r>
            <w:r>
              <w:t>the University of Leeds</w:t>
            </w:r>
            <w:r w:rsidR="00A2765B">
              <w:t xml:space="preserve"> </w:t>
            </w:r>
          </w:p>
        </w:tc>
        <w:tc>
          <w:tcPr>
            <w:tcW w:w="1417" w:type="dxa"/>
            <w:vAlign w:val="center"/>
          </w:tcPr>
          <w:p w14:paraId="2FD909EB" w14:textId="77777777" w:rsidR="00AC5992" w:rsidRPr="00C33BD3" w:rsidRDefault="00AC5992" w:rsidP="007672A7">
            <w:pPr>
              <w:jc w:val="center"/>
              <w:rPr>
                <w:b/>
                <w:szCs w:val="22"/>
              </w:rPr>
            </w:pPr>
          </w:p>
        </w:tc>
      </w:tr>
      <w:tr w:rsidR="00AC5992" w:rsidRPr="00C33BD3" w14:paraId="2D70644C" w14:textId="77777777" w:rsidTr="007672A7">
        <w:tc>
          <w:tcPr>
            <w:tcW w:w="9356" w:type="dxa"/>
          </w:tcPr>
          <w:p w14:paraId="1E38B42B" w14:textId="042A45B6" w:rsidR="00AC5992" w:rsidRPr="00C33BD3" w:rsidRDefault="00AC5992" w:rsidP="007672A7">
            <w:r>
              <w:t xml:space="preserve">I agree to take part in the above research project </w:t>
            </w:r>
            <w:r w:rsidRPr="4A004175">
              <w:rPr>
                <w:highlight w:val="yellow"/>
              </w:rPr>
              <w:t xml:space="preserve">and will inform the lead researcher should my contact details change during </w:t>
            </w:r>
            <w:r w:rsidR="3264A18D" w:rsidRPr="4A004175">
              <w:rPr>
                <w:highlight w:val="yellow"/>
              </w:rPr>
              <w:t xml:space="preserve">my participation in </w:t>
            </w:r>
            <w:r w:rsidRPr="4A004175">
              <w:rPr>
                <w:highlight w:val="yellow"/>
              </w:rPr>
              <w:t>the project and, if necessary, afterwards</w:t>
            </w:r>
            <w:r>
              <w:t xml:space="preserve"> </w:t>
            </w:r>
            <w:r w:rsidR="00772358" w:rsidRPr="007F5800">
              <w:rPr>
                <w:b/>
                <w:bCs/>
                <w:i/>
                <w:iCs/>
                <w:highlight w:val="yellow"/>
              </w:rPr>
              <w:t>[</w:t>
            </w:r>
            <w:r w:rsidR="007F5800">
              <w:rPr>
                <w:b/>
                <w:bCs/>
                <w:i/>
                <w:iCs/>
                <w:highlight w:val="yellow"/>
              </w:rPr>
              <w:t xml:space="preserve">only </w:t>
            </w:r>
            <w:r w:rsidR="00772358" w:rsidRPr="007F5800">
              <w:rPr>
                <w:b/>
                <w:bCs/>
                <w:i/>
                <w:iCs/>
                <w:highlight w:val="yellow"/>
              </w:rPr>
              <w:t>if applicable</w:t>
            </w:r>
            <w:r w:rsidR="00772358" w:rsidRPr="4A004175">
              <w:rPr>
                <w:highlight w:val="yellow"/>
              </w:rPr>
              <w:t>].</w:t>
            </w:r>
          </w:p>
        </w:tc>
        <w:tc>
          <w:tcPr>
            <w:tcW w:w="1417" w:type="dxa"/>
            <w:vAlign w:val="center"/>
          </w:tcPr>
          <w:p w14:paraId="00649337" w14:textId="77777777" w:rsidR="00AC5992" w:rsidRPr="00C33BD3" w:rsidRDefault="00AC5992" w:rsidP="007672A7">
            <w:pPr>
              <w:jc w:val="center"/>
              <w:rPr>
                <w:b/>
                <w:szCs w:val="22"/>
              </w:rPr>
            </w:pPr>
          </w:p>
        </w:tc>
      </w:tr>
    </w:tbl>
    <w:p w14:paraId="4BC47DBE" w14:textId="6D406B29" w:rsidR="004C6816" w:rsidRPr="00C33BD3" w:rsidRDefault="0097231E" w:rsidP="00110CA8">
      <w:pPr>
        <w:rPr>
          <w:szCs w:val="22"/>
        </w:rPr>
      </w:pPr>
      <w:r>
        <w:rPr>
          <w:szCs w:val="22"/>
        </w:rPr>
        <w:br w:type="textWrapping" w:clear="all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1"/>
        <w:gridCol w:w="6805"/>
      </w:tblGrid>
      <w:tr w:rsidR="004C6816" w:rsidRPr="00C33BD3" w14:paraId="79D7F086" w14:textId="77777777" w:rsidTr="00CB5EBF">
        <w:tc>
          <w:tcPr>
            <w:tcW w:w="3227" w:type="dxa"/>
            <w:vAlign w:val="center"/>
          </w:tcPr>
          <w:p w14:paraId="4C18CAD9" w14:textId="77777777" w:rsidR="004C6816" w:rsidRPr="00C33BD3" w:rsidRDefault="004C6816" w:rsidP="00110CA8">
            <w:pPr>
              <w:rPr>
                <w:szCs w:val="22"/>
              </w:rPr>
            </w:pPr>
            <w:r w:rsidRPr="00C33BD3">
              <w:rPr>
                <w:szCs w:val="22"/>
              </w:rPr>
              <w:t>Name of participant</w:t>
            </w:r>
          </w:p>
        </w:tc>
        <w:tc>
          <w:tcPr>
            <w:tcW w:w="6015" w:type="dxa"/>
            <w:vAlign w:val="center"/>
          </w:tcPr>
          <w:p w14:paraId="6E2AC517" w14:textId="77777777" w:rsidR="004C6816" w:rsidRPr="00C33BD3" w:rsidRDefault="004C6816" w:rsidP="00110CA8">
            <w:pPr>
              <w:rPr>
                <w:szCs w:val="22"/>
              </w:rPr>
            </w:pPr>
          </w:p>
        </w:tc>
      </w:tr>
      <w:tr w:rsidR="004C6816" w:rsidRPr="00C33BD3" w14:paraId="459BBBBA" w14:textId="77777777" w:rsidTr="00CB5EBF">
        <w:tc>
          <w:tcPr>
            <w:tcW w:w="3227" w:type="dxa"/>
            <w:vAlign w:val="center"/>
          </w:tcPr>
          <w:p w14:paraId="6C33378B" w14:textId="77777777" w:rsidR="004C6816" w:rsidRPr="00C33BD3" w:rsidRDefault="004C6816" w:rsidP="00110CA8">
            <w:pPr>
              <w:rPr>
                <w:szCs w:val="22"/>
              </w:rPr>
            </w:pPr>
            <w:r w:rsidRPr="00C33BD3">
              <w:rPr>
                <w:szCs w:val="22"/>
              </w:rPr>
              <w:t>Participant’s signature</w:t>
            </w:r>
          </w:p>
        </w:tc>
        <w:tc>
          <w:tcPr>
            <w:tcW w:w="6015" w:type="dxa"/>
            <w:vAlign w:val="center"/>
          </w:tcPr>
          <w:p w14:paraId="03E6BADF" w14:textId="77777777" w:rsidR="004C6816" w:rsidRPr="00C33BD3" w:rsidRDefault="004C6816" w:rsidP="00110CA8">
            <w:pPr>
              <w:rPr>
                <w:szCs w:val="22"/>
              </w:rPr>
            </w:pPr>
          </w:p>
        </w:tc>
      </w:tr>
      <w:tr w:rsidR="004C6816" w:rsidRPr="00C33BD3" w14:paraId="15D75476" w14:textId="77777777" w:rsidTr="00CB5EBF">
        <w:tc>
          <w:tcPr>
            <w:tcW w:w="3227" w:type="dxa"/>
            <w:vAlign w:val="center"/>
          </w:tcPr>
          <w:p w14:paraId="027DA9B0" w14:textId="77777777" w:rsidR="004C6816" w:rsidRPr="00C33BD3" w:rsidRDefault="004C6816" w:rsidP="00110CA8">
            <w:pPr>
              <w:rPr>
                <w:szCs w:val="22"/>
              </w:rPr>
            </w:pPr>
            <w:r w:rsidRPr="00C33BD3">
              <w:rPr>
                <w:szCs w:val="22"/>
              </w:rPr>
              <w:t>Date</w:t>
            </w:r>
          </w:p>
        </w:tc>
        <w:tc>
          <w:tcPr>
            <w:tcW w:w="6015" w:type="dxa"/>
            <w:vAlign w:val="center"/>
          </w:tcPr>
          <w:p w14:paraId="29E3739F" w14:textId="77777777" w:rsidR="004C6816" w:rsidRPr="00C33BD3" w:rsidRDefault="004C6816" w:rsidP="00110CA8">
            <w:pPr>
              <w:rPr>
                <w:szCs w:val="22"/>
              </w:rPr>
            </w:pPr>
          </w:p>
        </w:tc>
      </w:tr>
      <w:tr w:rsidR="004C6816" w:rsidRPr="00C33BD3" w14:paraId="20F7680F" w14:textId="77777777" w:rsidTr="00CB5EBF">
        <w:tc>
          <w:tcPr>
            <w:tcW w:w="3227" w:type="dxa"/>
            <w:vAlign w:val="center"/>
          </w:tcPr>
          <w:p w14:paraId="00CFF81B" w14:textId="77777777" w:rsidR="004C6816" w:rsidRPr="00C33BD3" w:rsidRDefault="004C6816" w:rsidP="00110CA8">
            <w:pPr>
              <w:rPr>
                <w:szCs w:val="22"/>
              </w:rPr>
            </w:pPr>
            <w:r w:rsidRPr="00C33BD3">
              <w:rPr>
                <w:szCs w:val="22"/>
              </w:rPr>
              <w:t xml:space="preserve">Name of </w:t>
            </w:r>
            <w:r w:rsidR="00A16ED0" w:rsidRPr="00C33BD3">
              <w:rPr>
                <w:szCs w:val="22"/>
              </w:rPr>
              <w:t>lead researcher [</w:t>
            </w:r>
            <w:r w:rsidR="00A16ED0" w:rsidRPr="00C33BD3">
              <w:rPr>
                <w:szCs w:val="22"/>
                <w:highlight w:val="yellow"/>
              </w:rPr>
              <w:t xml:space="preserve">or </w:t>
            </w:r>
            <w:r w:rsidRPr="00C33BD3">
              <w:rPr>
                <w:szCs w:val="22"/>
                <w:highlight w:val="yellow"/>
              </w:rPr>
              <w:t>person taking consent</w:t>
            </w:r>
            <w:r w:rsidR="00A16ED0" w:rsidRPr="00C33BD3">
              <w:rPr>
                <w:szCs w:val="22"/>
              </w:rPr>
              <w:t>]</w:t>
            </w:r>
          </w:p>
        </w:tc>
        <w:tc>
          <w:tcPr>
            <w:tcW w:w="6015" w:type="dxa"/>
            <w:vAlign w:val="center"/>
          </w:tcPr>
          <w:p w14:paraId="456DD0FE" w14:textId="77777777" w:rsidR="004C6816" w:rsidRPr="00C33BD3" w:rsidRDefault="004C6816" w:rsidP="00110CA8">
            <w:pPr>
              <w:rPr>
                <w:szCs w:val="22"/>
              </w:rPr>
            </w:pPr>
          </w:p>
        </w:tc>
      </w:tr>
      <w:tr w:rsidR="004C6816" w:rsidRPr="00C33BD3" w14:paraId="218E0E93" w14:textId="77777777" w:rsidTr="00CB5EBF">
        <w:tc>
          <w:tcPr>
            <w:tcW w:w="3227" w:type="dxa"/>
            <w:vAlign w:val="center"/>
          </w:tcPr>
          <w:p w14:paraId="4E5FC6D7" w14:textId="77777777" w:rsidR="004C6816" w:rsidRPr="00C33BD3" w:rsidRDefault="004C6816" w:rsidP="00110CA8">
            <w:pPr>
              <w:rPr>
                <w:szCs w:val="22"/>
              </w:rPr>
            </w:pPr>
            <w:r w:rsidRPr="00C33BD3">
              <w:rPr>
                <w:szCs w:val="22"/>
              </w:rPr>
              <w:t>Signature</w:t>
            </w:r>
          </w:p>
        </w:tc>
        <w:tc>
          <w:tcPr>
            <w:tcW w:w="6015" w:type="dxa"/>
            <w:vAlign w:val="center"/>
          </w:tcPr>
          <w:p w14:paraId="4B5BF335" w14:textId="77777777" w:rsidR="004C6816" w:rsidRPr="00C33BD3" w:rsidRDefault="004C6816" w:rsidP="00110CA8">
            <w:pPr>
              <w:rPr>
                <w:szCs w:val="22"/>
              </w:rPr>
            </w:pPr>
          </w:p>
        </w:tc>
      </w:tr>
      <w:tr w:rsidR="004C6816" w:rsidRPr="00C33BD3" w14:paraId="6ADB9C89" w14:textId="77777777" w:rsidTr="00CB5EBF">
        <w:tc>
          <w:tcPr>
            <w:tcW w:w="3227" w:type="dxa"/>
            <w:vAlign w:val="center"/>
          </w:tcPr>
          <w:p w14:paraId="61D1DA78" w14:textId="77777777" w:rsidR="004C6816" w:rsidRPr="00C33BD3" w:rsidRDefault="004C6816" w:rsidP="00110CA8">
            <w:pPr>
              <w:rPr>
                <w:szCs w:val="22"/>
              </w:rPr>
            </w:pPr>
            <w:r w:rsidRPr="00C33BD3">
              <w:rPr>
                <w:szCs w:val="22"/>
              </w:rPr>
              <w:t>Date</w:t>
            </w:r>
            <w:r w:rsidR="00A16ED0" w:rsidRPr="00C33BD3">
              <w:rPr>
                <w:szCs w:val="22"/>
              </w:rPr>
              <w:t>*</w:t>
            </w:r>
          </w:p>
        </w:tc>
        <w:tc>
          <w:tcPr>
            <w:tcW w:w="6015" w:type="dxa"/>
            <w:vAlign w:val="center"/>
          </w:tcPr>
          <w:p w14:paraId="4AB708DB" w14:textId="77777777" w:rsidR="004C6816" w:rsidRPr="00C33BD3" w:rsidRDefault="004C6816" w:rsidP="00110CA8">
            <w:pPr>
              <w:rPr>
                <w:szCs w:val="22"/>
              </w:rPr>
            </w:pPr>
          </w:p>
        </w:tc>
      </w:tr>
    </w:tbl>
    <w:p w14:paraId="061131F4" w14:textId="77777777" w:rsidR="00CB5EBF" w:rsidRPr="00C33BD3" w:rsidRDefault="00CB5EBF" w:rsidP="00110CA8">
      <w:pPr>
        <w:rPr>
          <w:szCs w:val="22"/>
        </w:rPr>
      </w:pPr>
    </w:p>
    <w:p w14:paraId="5CB60C9F" w14:textId="77777777" w:rsidR="00CB5EBF" w:rsidRPr="00C33BD3" w:rsidRDefault="00CB5EBF" w:rsidP="00110CA8">
      <w:pPr>
        <w:rPr>
          <w:szCs w:val="22"/>
        </w:rPr>
      </w:pPr>
    </w:p>
    <w:p w14:paraId="4F0F0554" w14:textId="77777777" w:rsidR="00CB5EBF" w:rsidRPr="00C33BD3" w:rsidRDefault="00CB5EBF" w:rsidP="00110CA8">
      <w:pPr>
        <w:rPr>
          <w:szCs w:val="22"/>
        </w:rPr>
      </w:pPr>
    </w:p>
    <w:p w14:paraId="0E4C51FE" w14:textId="77777777" w:rsidR="00A16ED0" w:rsidRPr="007B40C4" w:rsidRDefault="00A16ED0" w:rsidP="00110CA8">
      <w:pPr>
        <w:rPr>
          <w:sz w:val="20"/>
          <w:szCs w:val="20"/>
        </w:rPr>
      </w:pPr>
      <w:r w:rsidRPr="007B40C4">
        <w:rPr>
          <w:sz w:val="20"/>
          <w:szCs w:val="20"/>
        </w:rPr>
        <w:t xml:space="preserve">*To be signed and dated in the presence of the participant. </w:t>
      </w:r>
    </w:p>
    <w:p w14:paraId="20F23506" w14:textId="2F8A4225" w:rsidR="00860B1A" w:rsidRDefault="004C6816" w:rsidP="00110CA8">
      <w:pPr>
        <w:rPr>
          <w:sz w:val="20"/>
          <w:szCs w:val="20"/>
        </w:rPr>
      </w:pPr>
      <w:r w:rsidRPr="007B40C4">
        <w:rPr>
          <w:sz w:val="20"/>
          <w:szCs w:val="20"/>
        </w:rPr>
        <w:t xml:space="preserve">Once this has been signed by all parties the participant should receive a copy of the signed and dated participant consent form, the letter/ pre-written script/ information sheet and any other written information provided to the participants. </w:t>
      </w:r>
      <w:r w:rsidR="00772358" w:rsidRPr="007B40C4">
        <w:rPr>
          <w:sz w:val="20"/>
          <w:szCs w:val="20"/>
        </w:rPr>
        <w:t xml:space="preserve">  </w:t>
      </w:r>
      <w:r w:rsidRPr="007B40C4">
        <w:rPr>
          <w:sz w:val="20"/>
          <w:szCs w:val="20"/>
        </w:rPr>
        <w:t xml:space="preserve">A copy of the signed and dated consent form should be kept with the </w:t>
      </w:r>
      <w:r w:rsidR="000E1A9D">
        <w:rPr>
          <w:sz w:val="20"/>
          <w:szCs w:val="20"/>
        </w:rPr>
        <w:t>study</w:t>
      </w:r>
      <w:r w:rsidRPr="007B40C4">
        <w:rPr>
          <w:sz w:val="20"/>
          <w:szCs w:val="20"/>
        </w:rPr>
        <w:t xml:space="preserve">’s main documents which must be kept in a secure </w:t>
      </w:r>
      <w:r w:rsidR="00CA713C">
        <w:rPr>
          <w:sz w:val="20"/>
          <w:szCs w:val="20"/>
        </w:rPr>
        <w:t xml:space="preserve">online UoL sever </w:t>
      </w:r>
      <w:r w:rsidRPr="007B40C4">
        <w:rPr>
          <w:sz w:val="20"/>
          <w:szCs w:val="20"/>
        </w:rPr>
        <w:t>location</w:t>
      </w:r>
      <w:r w:rsidR="009B5F84">
        <w:rPr>
          <w:sz w:val="20"/>
          <w:szCs w:val="20"/>
        </w:rPr>
        <w:t xml:space="preserve"> or as detailed in the approved Participant Information Sheet</w:t>
      </w:r>
      <w:r w:rsidRPr="007B40C4">
        <w:rPr>
          <w:sz w:val="20"/>
          <w:szCs w:val="20"/>
        </w:rPr>
        <w:t xml:space="preserve">. </w:t>
      </w:r>
    </w:p>
    <w:p w14:paraId="0C5B5751" w14:textId="77777777" w:rsidR="005A76FE" w:rsidRDefault="005A76FE" w:rsidP="00110CA8">
      <w:pPr>
        <w:rPr>
          <w:sz w:val="20"/>
          <w:szCs w:val="20"/>
        </w:rPr>
      </w:pPr>
    </w:p>
    <w:p w14:paraId="3152A0EA" w14:textId="77777777" w:rsidR="005A76FE" w:rsidRDefault="005A76FE" w:rsidP="00110CA8">
      <w:pPr>
        <w:rPr>
          <w:sz w:val="20"/>
          <w:szCs w:val="20"/>
        </w:rPr>
      </w:pPr>
    </w:p>
    <w:p w14:paraId="3250F881" w14:textId="2E80EA75" w:rsidR="005A76FE" w:rsidRPr="007B40C4" w:rsidRDefault="005A76FE" w:rsidP="00110CA8">
      <w:pPr>
        <w:rPr>
          <w:sz w:val="20"/>
          <w:szCs w:val="20"/>
        </w:rPr>
      </w:pPr>
      <w:r w:rsidRPr="005A76FE">
        <w:rPr>
          <w:sz w:val="20"/>
          <w:szCs w:val="20"/>
        </w:rPr>
        <w:t>Secretariat, Research Ethics, Version 1.</w:t>
      </w:r>
      <w:r>
        <w:rPr>
          <w:sz w:val="20"/>
          <w:szCs w:val="20"/>
        </w:rPr>
        <w:t>3</w:t>
      </w:r>
      <w:r w:rsidRPr="005A76FE">
        <w:rPr>
          <w:sz w:val="20"/>
          <w:szCs w:val="20"/>
        </w:rPr>
        <w:t>, September 2024</w:t>
      </w:r>
    </w:p>
    <w:sectPr w:rsidR="005A76FE" w:rsidRPr="007B40C4" w:rsidSect="003F5ECB">
      <w:headerReference w:type="default" r:id="rId12"/>
      <w:footerReference w:type="default" r:id="rId13"/>
      <w:pgSz w:w="11906" w:h="16838"/>
      <w:pgMar w:top="1134" w:right="720" w:bottom="720" w:left="720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6036" w14:textId="77777777" w:rsidR="001E7C62" w:rsidRDefault="001E7C62" w:rsidP="00F579B6">
      <w:pPr>
        <w:spacing w:line="240" w:lineRule="auto"/>
      </w:pPr>
      <w:r>
        <w:separator/>
      </w:r>
    </w:p>
  </w:endnote>
  <w:endnote w:type="continuationSeparator" w:id="0">
    <w:p w14:paraId="6A96B861" w14:textId="77777777" w:rsidR="001E7C62" w:rsidRDefault="001E7C62" w:rsidP="00F579B6">
      <w:pPr>
        <w:spacing w:line="240" w:lineRule="auto"/>
      </w:pPr>
      <w:r>
        <w:continuationSeparator/>
      </w:r>
    </w:p>
  </w:endnote>
  <w:endnote w:type="continuationNotice" w:id="1">
    <w:p w14:paraId="44F14845" w14:textId="77777777" w:rsidR="001E7C62" w:rsidRDefault="001E7C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691"/>
      <w:gridCol w:w="2604"/>
      <w:gridCol w:w="1265"/>
      <w:gridCol w:w="896"/>
    </w:tblGrid>
    <w:tr w:rsidR="004A3B19" w:rsidRPr="00860B1A" w14:paraId="1AA11557" w14:textId="77777777" w:rsidTr="00400E08">
      <w:tc>
        <w:tcPr>
          <w:tcW w:w="5821" w:type="dxa"/>
          <w:shd w:val="clear" w:color="auto" w:fill="F2F2F2"/>
        </w:tcPr>
        <w:p w14:paraId="50D90437" w14:textId="77777777" w:rsidR="004A3B19" w:rsidRPr="00860B1A" w:rsidRDefault="004A3B19" w:rsidP="00860B1A">
          <w:pPr>
            <w:rPr>
              <w:i/>
              <w:sz w:val="20"/>
            </w:rPr>
          </w:pPr>
          <w:r w:rsidRPr="00860B1A">
            <w:rPr>
              <w:i/>
              <w:sz w:val="20"/>
            </w:rPr>
            <w:t>Project title</w:t>
          </w:r>
          <w:r w:rsidRPr="00860B1A">
            <w:rPr>
              <w:sz w:val="20"/>
            </w:rPr>
            <w:t xml:space="preserve"> </w:t>
          </w:r>
          <w:r w:rsidRPr="00860B1A">
            <w:rPr>
              <w:sz w:val="20"/>
              <w:highlight w:val="yellow"/>
            </w:rPr>
            <w:t>[Complete table]</w:t>
          </w:r>
        </w:p>
      </w:tc>
      <w:tc>
        <w:tcPr>
          <w:tcW w:w="2660" w:type="dxa"/>
          <w:shd w:val="clear" w:color="auto" w:fill="F2F2F2"/>
        </w:tcPr>
        <w:p w14:paraId="30839D0E" w14:textId="77777777" w:rsidR="004A3B19" w:rsidRPr="00860B1A" w:rsidRDefault="004A3B19" w:rsidP="000C2B49">
          <w:pPr>
            <w:rPr>
              <w:i/>
              <w:sz w:val="20"/>
            </w:rPr>
          </w:pPr>
          <w:r w:rsidRPr="00860B1A">
            <w:rPr>
              <w:i/>
              <w:sz w:val="20"/>
            </w:rPr>
            <w:t>Document type</w:t>
          </w:r>
        </w:p>
      </w:tc>
      <w:tc>
        <w:tcPr>
          <w:tcW w:w="1289" w:type="dxa"/>
          <w:shd w:val="clear" w:color="auto" w:fill="F2F2F2"/>
        </w:tcPr>
        <w:p w14:paraId="442CEB37" w14:textId="77777777" w:rsidR="004A3B19" w:rsidRPr="00860B1A" w:rsidRDefault="004A3B19" w:rsidP="000C2B49">
          <w:pPr>
            <w:rPr>
              <w:i/>
              <w:sz w:val="20"/>
            </w:rPr>
          </w:pPr>
          <w:r w:rsidRPr="00860B1A">
            <w:rPr>
              <w:i/>
              <w:sz w:val="20"/>
            </w:rPr>
            <w:t>Version</w:t>
          </w:r>
          <w:r>
            <w:rPr>
              <w:i/>
              <w:sz w:val="20"/>
            </w:rPr>
            <w:t xml:space="preserve"> #</w:t>
          </w:r>
        </w:p>
      </w:tc>
      <w:tc>
        <w:tcPr>
          <w:tcW w:w="912" w:type="dxa"/>
          <w:shd w:val="clear" w:color="auto" w:fill="F2F2F2"/>
        </w:tcPr>
        <w:p w14:paraId="0A48819D" w14:textId="77777777" w:rsidR="004A3B19" w:rsidRPr="00860B1A" w:rsidRDefault="004A3B19" w:rsidP="000C2B49">
          <w:pPr>
            <w:rPr>
              <w:i/>
              <w:sz w:val="20"/>
            </w:rPr>
          </w:pPr>
          <w:r w:rsidRPr="00860B1A">
            <w:rPr>
              <w:i/>
              <w:sz w:val="20"/>
            </w:rPr>
            <w:t>Date</w:t>
          </w:r>
        </w:p>
      </w:tc>
    </w:tr>
    <w:tr w:rsidR="004A3B19" w:rsidRPr="00860B1A" w14:paraId="5C3758FE" w14:textId="77777777" w:rsidTr="00400E08">
      <w:tc>
        <w:tcPr>
          <w:tcW w:w="5821" w:type="dxa"/>
        </w:tcPr>
        <w:p w14:paraId="30BC7203" w14:textId="77777777" w:rsidR="004A3B19" w:rsidRPr="00860B1A" w:rsidRDefault="004A3B19" w:rsidP="000C2B49">
          <w:pPr>
            <w:rPr>
              <w:sz w:val="20"/>
            </w:rPr>
          </w:pPr>
        </w:p>
      </w:tc>
      <w:tc>
        <w:tcPr>
          <w:tcW w:w="2660" w:type="dxa"/>
        </w:tcPr>
        <w:p w14:paraId="486EBAE6" w14:textId="77777777" w:rsidR="004A3B19" w:rsidRPr="00860B1A" w:rsidRDefault="004A3B19" w:rsidP="000C2B49">
          <w:pPr>
            <w:rPr>
              <w:sz w:val="20"/>
            </w:rPr>
          </w:pPr>
          <w:r w:rsidRPr="00860B1A">
            <w:rPr>
              <w:sz w:val="20"/>
            </w:rPr>
            <w:t>Eg consent form for...</w:t>
          </w:r>
        </w:p>
      </w:tc>
      <w:tc>
        <w:tcPr>
          <w:tcW w:w="1289" w:type="dxa"/>
        </w:tcPr>
        <w:p w14:paraId="5B04F347" w14:textId="77777777" w:rsidR="004A3B19" w:rsidRPr="00860B1A" w:rsidRDefault="004A3B19" w:rsidP="00860B1A">
          <w:pPr>
            <w:jc w:val="center"/>
            <w:rPr>
              <w:sz w:val="20"/>
            </w:rPr>
          </w:pPr>
        </w:p>
      </w:tc>
      <w:tc>
        <w:tcPr>
          <w:tcW w:w="912" w:type="dxa"/>
        </w:tcPr>
        <w:p w14:paraId="67F5CFF2" w14:textId="77777777" w:rsidR="004A3B19" w:rsidRPr="00860B1A" w:rsidRDefault="004A3B19" w:rsidP="00860B1A">
          <w:pPr>
            <w:jc w:val="center"/>
            <w:rPr>
              <w:sz w:val="20"/>
            </w:rPr>
          </w:pPr>
        </w:p>
      </w:tc>
    </w:tr>
  </w:tbl>
  <w:p w14:paraId="79DE6106" w14:textId="77777777" w:rsidR="007B40C4" w:rsidRDefault="007B40C4" w:rsidP="00400E08">
    <w:pPr>
      <w:pStyle w:val="Footer"/>
      <w:jc w:val="right"/>
    </w:pPr>
  </w:p>
  <w:p w14:paraId="525DFF8F" w14:textId="55F02C3F" w:rsidR="004A3B19" w:rsidRPr="00400E08" w:rsidRDefault="00400E08" w:rsidP="00400E08">
    <w:pPr>
      <w:pStyle w:val="Footer"/>
      <w:jc w:val="right"/>
    </w:pPr>
    <w:r w:rsidRPr="00400E08">
      <w:t xml:space="preserve">Page </w:t>
    </w:r>
    <w:r w:rsidRPr="00400E08">
      <w:fldChar w:fldCharType="begin"/>
    </w:r>
    <w:r w:rsidRPr="00400E08">
      <w:instrText xml:space="preserve"> PAGE  \* Arabic  \* MERGEFORMAT </w:instrText>
    </w:r>
    <w:r w:rsidRPr="00400E08">
      <w:fldChar w:fldCharType="separate"/>
    </w:r>
    <w:r w:rsidRPr="00400E08">
      <w:rPr>
        <w:noProof/>
      </w:rPr>
      <w:t>1</w:t>
    </w:r>
    <w:r w:rsidRPr="00400E08">
      <w:fldChar w:fldCharType="end"/>
    </w:r>
    <w:r w:rsidRPr="00400E08">
      <w:t xml:space="preserve"> of </w:t>
    </w:r>
    <w:fldSimple w:instr="NUMPAGES  \* Arabic  \* MERGEFORMAT">
      <w:r w:rsidRPr="00400E0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746E" w14:textId="77777777" w:rsidR="001E7C62" w:rsidRDefault="001E7C62" w:rsidP="00F579B6">
      <w:pPr>
        <w:spacing w:line="240" w:lineRule="auto"/>
      </w:pPr>
      <w:r>
        <w:separator/>
      </w:r>
    </w:p>
  </w:footnote>
  <w:footnote w:type="continuationSeparator" w:id="0">
    <w:p w14:paraId="17B059FA" w14:textId="77777777" w:rsidR="001E7C62" w:rsidRDefault="001E7C62" w:rsidP="00F579B6">
      <w:pPr>
        <w:spacing w:line="240" w:lineRule="auto"/>
      </w:pPr>
      <w:r>
        <w:continuationSeparator/>
      </w:r>
    </w:p>
  </w:footnote>
  <w:footnote w:type="continuationNotice" w:id="1">
    <w:p w14:paraId="220E68E5" w14:textId="77777777" w:rsidR="001E7C62" w:rsidRDefault="001E7C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AC79" w14:textId="77777777" w:rsidR="00C91BEA" w:rsidRDefault="00C91BEA" w:rsidP="001616BB">
    <w:pPr>
      <w:pStyle w:val="Header"/>
      <w:tabs>
        <w:tab w:val="clear" w:pos="4153"/>
        <w:tab w:val="clear" w:pos="8306"/>
        <w:tab w:val="center" w:pos="4513"/>
      </w:tabs>
      <w:rPr>
        <w:rFonts w:ascii="Arial" w:hAnsi="Arial" w:cs="Arial"/>
        <w:sz w:val="18"/>
        <w:highlight w:val="yellow"/>
      </w:rPr>
    </w:pPr>
  </w:p>
  <w:p w14:paraId="228530D5" w14:textId="77777777" w:rsidR="00C91BEA" w:rsidRDefault="00C91BEA" w:rsidP="001616BB">
    <w:pPr>
      <w:pStyle w:val="Header"/>
      <w:tabs>
        <w:tab w:val="clear" w:pos="4153"/>
        <w:tab w:val="clear" w:pos="8306"/>
        <w:tab w:val="center" w:pos="4513"/>
      </w:tabs>
      <w:rPr>
        <w:rFonts w:ascii="Arial" w:hAnsi="Arial" w:cs="Arial"/>
        <w:sz w:val="18"/>
        <w:highlight w:val="yellow"/>
      </w:rPr>
    </w:pPr>
  </w:p>
  <w:p w14:paraId="5C12B41D" w14:textId="77777777" w:rsidR="00C91BEA" w:rsidRDefault="00C91BEA" w:rsidP="001616BB">
    <w:pPr>
      <w:pStyle w:val="Header"/>
      <w:tabs>
        <w:tab w:val="clear" w:pos="4153"/>
        <w:tab w:val="clear" w:pos="8306"/>
        <w:tab w:val="center" w:pos="4513"/>
      </w:tabs>
      <w:rPr>
        <w:rFonts w:ascii="Arial" w:hAnsi="Arial" w:cs="Arial"/>
        <w:sz w:val="18"/>
        <w:highlight w:val="yellow"/>
      </w:rPr>
    </w:pPr>
  </w:p>
  <w:p w14:paraId="64428812" w14:textId="77777777" w:rsidR="00C91BEA" w:rsidRDefault="00C91BEA" w:rsidP="001616BB">
    <w:pPr>
      <w:pStyle w:val="Header"/>
      <w:tabs>
        <w:tab w:val="clear" w:pos="4153"/>
        <w:tab w:val="clear" w:pos="8306"/>
        <w:tab w:val="center" w:pos="4513"/>
      </w:tabs>
      <w:rPr>
        <w:rFonts w:ascii="Arial" w:hAnsi="Arial" w:cs="Arial"/>
        <w:sz w:val="18"/>
        <w:highlight w:val="yellow"/>
      </w:rPr>
    </w:pPr>
  </w:p>
  <w:p w14:paraId="30AE5AF0" w14:textId="54949C71" w:rsidR="004A3B19" w:rsidRPr="001616BB" w:rsidRDefault="00BD30E8" w:rsidP="001616BB">
    <w:pPr>
      <w:pStyle w:val="Header"/>
      <w:tabs>
        <w:tab w:val="clear" w:pos="4153"/>
        <w:tab w:val="clear" w:pos="8306"/>
        <w:tab w:val="center" w:pos="4513"/>
      </w:tabs>
      <w:rPr>
        <w:rFonts w:ascii="Arial" w:hAnsi="Arial" w:cs="Arial"/>
        <w:sz w:val="18"/>
      </w:rPr>
    </w:pPr>
    <w:r w:rsidRPr="00F579B6">
      <w:rPr>
        <w:rFonts w:ascii="Arial" w:hAnsi="Arial" w:cs="Arial"/>
        <w:noProof/>
        <w:sz w:val="18"/>
        <w:highlight w:val="yellow"/>
      </w:rPr>
      <w:drawing>
        <wp:anchor distT="0" distB="0" distL="114300" distR="114300" simplePos="0" relativeHeight="251658240" behindDoc="0" locked="0" layoutInCell="1" allowOverlap="1" wp14:anchorId="14B76E02" wp14:editId="51BC9531">
          <wp:simplePos x="0" y="0"/>
          <wp:positionH relativeFrom="margin">
            <wp:align>right</wp:align>
          </wp:positionH>
          <wp:positionV relativeFrom="margin">
            <wp:posOffset>-447675</wp:posOffset>
          </wp:positionV>
          <wp:extent cx="1247775" cy="355015"/>
          <wp:effectExtent l="0" t="0" r="0" b="6985"/>
          <wp:wrapNone/>
          <wp:docPr id="5" name="Picture 5" descr="LeedsUni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edsUni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B19" w:rsidRPr="00F579B6">
      <w:rPr>
        <w:rFonts w:ascii="Arial" w:hAnsi="Arial" w:cs="Arial"/>
        <w:sz w:val="18"/>
        <w:highlight w:val="yellow"/>
      </w:rPr>
      <w:t xml:space="preserve">[Insert the name of your School/ </w:t>
    </w:r>
    <w:r w:rsidR="004A3B19">
      <w:rPr>
        <w:rFonts w:ascii="Arial" w:hAnsi="Arial" w:cs="Arial"/>
        <w:sz w:val="18"/>
        <w:highlight w:val="yellow"/>
      </w:rPr>
      <w:t>Faculty</w:t>
    </w:r>
    <w:r w:rsidR="004A3B19" w:rsidRPr="00F579B6">
      <w:rPr>
        <w:rFonts w:ascii="Arial" w:hAnsi="Arial" w:cs="Arial"/>
        <w:sz w:val="18"/>
        <w:highlight w:val="yellow"/>
      </w:rPr>
      <w:t xml:space="preserve">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6888587">
    <w:abstractNumId w:val="9"/>
  </w:num>
  <w:num w:numId="2" w16cid:durableId="725836251">
    <w:abstractNumId w:val="8"/>
  </w:num>
  <w:num w:numId="3" w16cid:durableId="1548681462">
    <w:abstractNumId w:val="7"/>
  </w:num>
  <w:num w:numId="4" w16cid:durableId="516965363">
    <w:abstractNumId w:val="6"/>
  </w:num>
  <w:num w:numId="5" w16cid:durableId="848058195">
    <w:abstractNumId w:val="5"/>
  </w:num>
  <w:num w:numId="6" w16cid:durableId="981692733">
    <w:abstractNumId w:val="4"/>
  </w:num>
  <w:num w:numId="7" w16cid:durableId="1592394668">
    <w:abstractNumId w:val="3"/>
  </w:num>
  <w:num w:numId="8" w16cid:durableId="1988393677">
    <w:abstractNumId w:val="2"/>
  </w:num>
  <w:num w:numId="9" w16cid:durableId="60174908">
    <w:abstractNumId w:val="1"/>
  </w:num>
  <w:num w:numId="10" w16cid:durableId="111872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E1"/>
    <w:rsid w:val="00012305"/>
    <w:rsid w:val="00015DD1"/>
    <w:rsid w:val="0003690F"/>
    <w:rsid w:val="00036DD1"/>
    <w:rsid w:val="00037F94"/>
    <w:rsid w:val="000767B0"/>
    <w:rsid w:val="00085260"/>
    <w:rsid w:val="000A395C"/>
    <w:rsid w:val="000C2B49"/>
    <w:rsid w:val="000C72A8"/>
    <w:rsid w:val="000E1A9D"/>
    <w:rsid w:val="00107B15"/>
    <w:rsid w:val="00110CA8"/>
    <w:rsid w:val="00137C62"/>
    <w:rsid w:val="001616BB"/>
    <w:rsid w:val="00167064"/>
    <w:rsid w:val="00191644"/>
    <w:rsid w:val="001C2F45"/>
    <w:rsid w:val="001E7895"/>
    <w:rsid w:val="001E7C62"/>
    <w:rsid w:val="00214BD0"/>
    <w:rsid w:val="00224E09"/>
    <w:rsid w:val="00264D36"/>
    <w:rsid w:val="0026758D"/>
    <w:rsid w:val="00273123"/>
    <w:rsid w:val="00274969"/>
    <w:rsid w:val="00281554"/>
    <w:rsid w:val="00291121"/>
    <w:rsid w:val="00293589"/>
    <w:rsid w:val="002A237B"/>
    <w:rsid w:val="002B690E"/>
    <w:rsid w:val="00314DFF"/>
    <w:rsid w:val="00317ECA"/>
    <w:rsid w:val="00327172"/>
    <w:rsid w:val="00330467"/>
    <w:rsid w:val="003313EA"/>
    <w:rsid w:val="003379FA"/>
    <w:rsid w:val="003400F1"/>
    <w:rsid w:val="00343AFD"/>
    <w:rsid w:val="00393EEA"/>
    <w:rsid w:val="003A72A0"/>
    <w:rsid w:val="003B6E26"/>
    <w:rsid w:val="003C2E7D"/>
    <w:rsid w:val="003D163C"/>
    <w:rsid w:val="003D1EBA"/>
    <w:rsid w:val="003D3A45"/>
    <w:rsid w:val="003F163C"/>
    <w:rsid w:val="003F41B6"/>
    <w:rsid w:val="003F5ECB"/>
    <w:rsid w:val="00400E08"/>
    <w:rsid w:val="00416AA0"/>
    <w:rsid w:val="004739FD"/>
    <w:rsid w:val="00495474"/>
    <w:rsid w:val="004A3B19"/>
    <w:rsid w:val="004C0509"/>
    <w:rsid w:val="004C4D88"/>
    <w:rsid w:val="004C655D"/>
    <w:rsid w:val="004C6816"/>
    <w:rsid w:val="004D57F9"/>
    <w:rsid w:val="004E62E2"/>
    <w:rsid w:val="00501735"/>
    <w:rsid w:val="00512F4B"/>
    <w:rsid w:val="00514EE4"/>
    <w:rsid w:val="00544AA1"/>
    <w:rsid w:val="00552001"/>
    <w:rsid w:val="0056264E"/>
    <w:rsid w:val="005A1BFA"/>
    <w:rsid w:val="005A76FE"/>
    <w:rsid w:val="005B0D14"/>
    <w:rsid w:val="005D4CDC"/>
    <w:rsid w:val="005E1DD1"/>
    <w:rsid w:val="005F7084"/>
    <w:rsid w:val="00600BE1"/>
    <w:rsid w:val="00602C9A"/>
    <w:rsid w:val="00603E57"/>
    <w:rsid w:val="00622253"/>
    <w:rsid w:val="00622D05"/>
    <w:rsid w:val="00625C93"/>
    <w:rsid w:val="006374A2"/>
    <w:rsid w:val="006422C8"/>
    <w:rsid w:val="006640BA"/>
    <w:rsid w:val="0066793F"/>
    <w:rsid w:val="00671DFB"/>
    <w:rsid w:val="00681BC1"/>
    <w:rsid w:val="00684D29"/>
    <w:rsid w:val="006A55E5"/>
    <w:rsid w:val="006C1425"/>
    <w:rsid w:val="006D7E5E"/>
    <w:rsid w:val="006F163E"/>
    <w:rsid w:val="006F5D1A"/>
    <w:rsid w:val="00750BC3"/>
    <w:rsid w:val="007672A7"/>
    <w:rsid w:val="00772358"/>
    <w:rsid w:val="007802B7"/>
    <w:rsid w:val="007B40C4"/>
    <w:rsid w:val="007C620B"/>
    <w:rsid w:val="007D2894"/>
    <w:rsid w:val="007E6148"/>
    <w:rsid w:val="007E61AC"/>
    <w:rsid w:val="007E6DFB"/>
    <w:rsid w:val="007F5800"/>
    <w:rsid w:val="00821E26"/>
    <w:rsid w:val="00860B1A"/>
    <w:rsid w:val="00873D7B"/>
    <w:rsid w:val="00880119"/>
    <w:rsid w:val="00880B39"/>
    <w:rsid w:val="00883D62"/>
    <w:rsid w:val="00885236"/>
    <w:rsid w:val="00890E90"/>
    <w:rsid w:val="008A08A8"/>
    <w:rsid w:val="008A10EA"/>
    <w:rsid w:val="008A7A3B"/>
    <w:rsid w:val="008D508F"/>
    <w:rsid w:val="0091059B"/>
    <w:rsid w:val="00910D3D"/>
    <w:rsid w:val="00930117"/>
    <w:rsid w:val="00966E45"/>
    <w:rsid w:val="00970DC9"/>
    <w:rsid w:val="0097231E"/>
    <w:rsid w:val="009B5F84"/>
    <w:rsid w:val="009B64EB"/>
    <w:rsid w:val="009E7FE5"/>
    <w:rsid w:val="00A16ED0"/>
    <w:rsid w:val="00A2436E"/>
    <w:rsid w:val="00A2765B"/>
    <w:rsid w:val="00A34F77"/>
    <w:rsid w:val="00A35306"/>
    <w:rsid w:val="00A36CF5"/>
    <w:rsid w:val="00A3756E"/>
    <w:rsid w:val="00A66F03"/>
    <w:rsid w:val="00A975F2"/>
    <w:rsid w:val="00AC5992"/>
    <w:rsid w:val="00AD1B4C"/>
    <w:rsid w:val="00AD3173"/>
    <w:rsid w:val="00AD60C8"/>
    <w:rsid w:val="00AE25D1"/>
    <w:rsid w:val="00B147E7"/>
    <w:rsid w:val="00B15725"/>
    <w:rsid w:val="00B23E4E"/>
    <w:rsid w:val="00B3772F"/>
    <w:rsid w:val="00B37EC4"/>
    <w:rsid w:val="00B501E0"/>
    <w:rsid w:val="00B66B7F"/>
    <w:rsid w:val="00B73992"/>
    <w:rsid w:val="00B7564E"/>
    <w:rsid w:val="00B85E59"/>
    <w:rsid w:val="00B920C0"/>
    <w:rsid w:val="00BA19F4"/>
    <w:rsid w:val="00BB2755"/>
    <w:rsid w:val="00BB6550"/>
    <w:rsid w:val="00BD0D11"/>
    <w:rsid w:val="00BD30E8"/>
    <w:rsid w:val="00BF7C01"/>
    <w:rsid w:val="00C177A2"/>
    <w:rsid w:val="00C33BD3"/>
    <w:rsid w:val="00C379F9"/>
    <w:rsid w:val="00C43089"/>
    <w:rsid w:val="00C43975"/>
    <w:rsid w:val="00C51856"/>
    <w:rsid w:val="00C91BEA"/>
    <w:rsid w:val="00C97CE5"/>
    <w:rsid w:val="00CA1614"/>
    <w:rsid w:val="00CA19CD"/>
    <w:rsid w:val="00CA713C"/>
    <w:rsid w:val="00CB5EBF"/>
    <w:rsid w:val="00CC04D8"/>
    <w:rsid w:val="00CC5847"/>
    <w:rsid w:val="00D00D33"/>
    <w:rsid w:val="00D17D11"/>
    <w:rsid w:val="00D70481"/>
    <w:rsid w:val="00D751FD"/>
    <w:rsid w:val="00E057DF"/>
    <w:rsid w:val="00E172E3"/>
    <w:rsid w:val="00E17FE7"/>
    <w:rsid w:val="00E209F2"/>
    <w:rsid w:val="00E3014B"/>
    <w:rsid w:val="00E45881"/>
    <w:rsid w:val="00E63A24"/>
    <w:rsid w:val="00E92705"/>
    <w:rsid w:val="00EA3249"/>
    <w:rsid w:val="00EB66B1"/>
    <w:rsid w:val="00ED0574"/>
    <w:rsid w:val="00ED146F"/>
    <w:rsid w:val="00EE1F27"/>
    <w:rsid w:val="00EE50C6"/>
    <w:rsid w:val="00EF1F5C"/>
    <w:rsid w:val="00EF670C"/>
    <w:rsid w:val="00F367F1"/>
    <w:rsid w:val="00F419B2"/>
    <w:rsid w:val="00F579B6"/>
    <w:rsid w:val="00F626D1"/>
    <w:rsid w:val="00F805DB"/>
    <w:rsid w:val="00FA1371"/>
    <w:rsid w:val="00FA4F29"/>
    <w:rsid w:val="00FC1699"/>
    <w:rsid w:val="00FE3E0F"/>
    <w:rsid w:val="00FF3DB6"/>
    <w:rsid w:val="05AB1179"/>
    <w:rsid w:val="07D5C7E6"/>
    <w:rsid w:val="0820B322"/>
    <w:rsid w:val="0E02E27F"/>
    <w:rsid w:val="0E5F94D8"/>
    <w:rsid w:val="0FB7A587"/>
    <w:rsid w:val="10764845"/>
    <w:rsid w:val="13ADE907"/>
    <w:rsid w:val="14D43A08"/>
    <w:rsid w:val="19526C62"/>
    <w:rsid w:val="1954073A"/>
    <w:rsid w:val="1C23BFC5"/>
    <w:rsid w:val="1DA23C17"/>
    <w:rsid w:val="1FE610D3"/>
    <w:rsid w:val="230E884B"/>
    <w:rsid w:val="269288FC"/>
    <w:rsid w:val="26E28536"/>
    <w:rsid w:val="2889BB92"/>
    <w:rsid w:val="28F0EC8D"/>
    <w:rsid w:val="29707DB2"/>
    <w:rsid w:val="29B81807"/>
    <w:rsid w:val="2A5B44C5"/>
    <w:rsid w:val="2B374A13"/>
    <w:rsid w:val="306C2180"/>
    <w:rsid w:val="30A4DA59"/>
    <w:rsid w:val="31FC93D0"/>
    <w:rsid w:val="3264A18D"/>
    <w:rsid w:val="3438B34D"/>
    <w:rsid w:val="3473D86F"/>
    <w:rsid w:val="352315D5"/>
    <w:rsid w:val="3702AF4D"/>
    <w:rsid w:val="38A72ED6"/>
    <w:rsid w:val="39187394"/>
    <w:rsid w:val="3947C605"/>
    <w:rsid w:val="3B0AE458"/>
    <w:rsid w:val="3B1C4B75"/>
    <w:rsid w:val="3D1BAB6B"/>
    <w:rsid w:val="403D71F5"/>
    <w:rsid w:val="41B7E003"/>
    <w:rsid w:val="42A26E35"/>
    <w:rsid w:val="432172EF"/>
    <w:rsid w:val="45EA3680"/>
    <w:rsid w:val="4A004175"/>
    <w:rsid w:val="4A3D15ED"/>
    <w:rsid w:val="4B28F5A8"/>
    <w:rsid w:val="4B3E9135"/>
    <w:rsid w:val="4CDD4709"/>
    <w:rsid w:val="4CFCDA9B"/>
    <w:rsid w:val="4F022C69"/>
    <w:rsid w:val="4FC23E5F"/>
    <w:rsid w:val="50B777B1"/>
    <w:rsid w:val="50CD7903"/>
    <w:rsid w:val="50F31C35"/>
    <w:rsid w:val="5232EB79"/>
    <w:rsid w:val="5334078D"/>
    <w:rsid w:val="53F93BC3"/>
    <w:rsid w:val="55C244E2"/>
    <w:rsid w:val="579C7651"/>
    <w:rsid w:val="58FCACA1"/>
    <w:rsid w:val="5AE316AC"/>
    <w:rsid w:val="5B84458E"/>
    <w:rsid w:val="5BCF30CA"/>
    <w:rsid w:val="5E21A688"/>
    <w:rsid w:val="5F9BDD66"/>
    <w:rsid w:val="602E826D"/>
    <w:rsid w:val="6102C0B8"/>
    <w:rsid w:val="6320B995"/>
    <w:rsid w:val="6366232F"/>
    <w:rsid w:val="646BC970"/>
    <w:rsid w:val="64819ABA"/>
    <w:rsid w:val="69708F86"/>
    <w:rsid w:val="69BDCD91"/>
    <w:rsid w:val="6A896D38"/>
    <w:rsid w:val="6AE8311E"/>
    <w:rsid w:val="6F1106B1"/>
    <w:rsid w:val="71AFB719"/>
    <w:rsid w:val="71B3BC92"/>
    <w:rsid w:val="72AA9608"/>
    <w:rsid w:val="74369E70"/>
    <w:rsid w:val="75BD91BB"/>
    <w:rsid w:val="76F6CE31"/>
    <w:rsid w:val="7D1EFB5A"/>
    <w:rsid w:val="7EADB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31FDE"/>
  <w15:chartTrackingRefBased/>
  <w15:docId w15:val="{5BA4750C-FCD0-455C-8FEE-1E8A981B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DD1"/>
    <w:pPr>
      <w:spacing w:line="276" w:lineRule="auto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15DD1"/>
    <w:pPr>
      <w:keepNext/>
      <w:keepLines/>
      <w:spacing w:before="240"/>
      <w:jc w:val="center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="Times New Roman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="Times New Roman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="Times New Roman" w:cs="Times New Roman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="Times New Roman" w:cs="Times New Roman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="Times New Roman" w:cs="Times New Roman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="Times New Roman"/>
      <w:b/>
      <w:spacing w:val="5"/>
      <w:sz w:val="36"/>
      <w:szCs w:val="52"/>
    </w:rPr>
  </w:style>
  <w:style w:type="character" w:customStyle="1" w:styleId="TitleChar">
    <w:name w:val="Title Char"/>
    <w:link w:val="Title"/>
    <w:uiPriority w:val="10"/>
    <w:rsid w:val="005B0D14"/>
    <w:rPr>
      <w:rFonts w:eastAsia="Times New Roman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="Times New Roman"/>
      <w:iCs/>
      <w:spacing w:val="15"/>
      <w:sz w:val="28"/>
    </w:rPr>
  </w:style>
  <w:style w:type="character" w:customStyle="1" w:styleId="SubtitleChar">
    <w:name w:val="Subtitle Char"/>
    <w:link w:val="Subtitle"/>
    <w:uiPriority w:val="11"/>
    <w:rsid w:val="00EB66B1"/>
    <w:rPr>
      <w:rFonts w:ascii="Arial" w:eastAsia="Times New Roman" w:hAnsi="Arial" w:cs="Arial"/>
      <w:iCs/>
      <w:spacing w:val="15"/>
      <w:sz w:val="28"/>
      <w:szCs w:val="24"/>
    </w:rPr>
  </w:style>
  <w:style w:type="character" w:customStyle="1" w:styleId="Heading1Char">
    <w:name w:val="Heading 1 Char"/>
    <w:link w:val="Heading1"/>
    <w:uiPriority w:val="9"/>
    <w:rsid w:val="00EB66B1"/>
    <w:rPr>
      <w:rFonts w:ascii="Arial" w:eastAsia="Times New Roman" w:hAnsi="Arial" w:cs="Arial"/>
      <w:b/>
      <w:bCs/>
      <w:sz w:val="36"/>
      <w:szCs w:val="28"/>
    </w:rPr>
  </w:style>
  <w:style w:type="character" w:customStyle="1" w:styleId="Heading2Char">
    <w:name w:val="Heading 2 Char"/>
    <w:link w:val="Heading2"/>
    <w:uiPriority w:val="9"/>
    <w:rsid w:val="00EB66B1"/>
    <w:rPr>
      <w:rFonts w:ascii="Arial" w:eastAsia="Times New Roman" w:hAnsi="Arial" w:cs="Arial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015DD1"/>
    <w:rPr>
      <w:rFonts w:eastAsia="Times New Roman"/>
      <w:b/>
      <w:bCs/>
      <w:sz w:val="22"/>
    </w:rPr>
  </w:style>
  <w:style w:type="character" w:customStyle="1" w:styleId="Heading4Char">
    <w:name w:val="Heading 4 Char"/>
    <w:link w:val="Heading4"/>
    <w:uiPriority w:val="9"/>
    <w:rsid w:val="00EB66B1"/>
    <w:rPr>
      <w:rFonts w:ascii="Arial" w:eastAsia="Times New Roman" w:hAnsi="Arial" w:cs="Arial"/>
      <w:b/>
      <w:bCs/>
      <w:iCs/>
      <w:sz w:val="24"/>
    </w:rPr>
  </w:style>
  <w:style w:type="character" w:customStyle="1" w:styleId="Heading5Char">
    <w:name w:val="Heading 5 Char"/>
    <w:link w:val="Heading5"/>
    <w:uiPriority w:val="9"/>
    <w:rsid w:val="00273123"/>
    <w:rPr>
      <w:rFonts w:ascii="Arial" w:eastAsia="Times New Roman" w:hAnsi="Arial" w:cs="Arial"/>
      <w:b/>
      <w:sz w:val="24"/>
    </w:rPr>
  </w:style>
  <w:style w:type="character" w:customStyle="1" w:styleId="Heading6Char">
    <w:name w:val="Heading 6 Char"/>
    <w:link w:val="Heading6"/>
    <w:uiPriority w:val="9"/>
    <w:rsid w:val="006F163E"/>
    <w:rPr>
      <w:rFonts w:ascii="Arial" w:eastAsia="Times New Roman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i/>
      <w:iCs/>
    </w:rPr>
  </w:style>
  <w:style w:type="character" w:customStyle="1" w:styleId="QuoteChar">
    <w:name w:val="Quote Char"/>
    <w:uiPriority w:val="29"/>
    <w:rsid w:val="00E209F2"/>
    <w:rPr>
      <w:rFonts w:ascii="Arial" w:hAnsi="Arial" w:cs="Arial"/>
      <w:i/>
      <w:iCs/>
      <w:color w:val="000000"/>
      <w:sz w:val="28"/>
    </w:rPr>
  </w:style>
  <w:style w:type="character" w:customStyle="1" w:styleId="QuoteChar1">
    <w:name w:val="Quote Char1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</w:style>
  <w:style w:type="character" w:styleId="IntenseEmphasis">
    <w:name w:val="Intense Emphasis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link w:val="Heading7"/>
    <w:uiPriority w:val="9"/>
    <w:rsid w:val="006F163E"/>
    <w:rPr>
      <w:rFonts w:ascii="Arial" w:eastAsia="Times New Roman" w:hAnsi="Arial" w:cs="Times New Roman"/>
      <w:b/>
      <w:i/>
      <w:iCs/>
      <w:sz w:val="24"/>
    </w:rPr>
  </w:style>
  <w:style w:type="character" w:customStyle="1" w:styleId="Heading8Char">
    <w:name w:val="Heading 8 Char"/>
    <w:link w:val="Heading8"/>
    <w:uiPriority w:val="9"/>
    <w:rsid w:val="006F163E"/>
    <w:rPr>
      <w:rFonts w:ascii="Arial" w:eastAsia="Times New Roman" w:hAnsi="Arial" w:cs="Times New Roman"/>
      <w:sz w:val="24"/>
      <w:szCs w:val="20"/>
    </w:rPr>
  </w:style>
  <w:style w:type="character" w:customStyle="1" w:styleId="Heading9Char">
    <w:name w:val="Heading 9 Char"/>
    <w:link w:val="Heading9"/>
    <w:uiPriority w:val="9"/>
    <w:rsid w:val="006F163E"/>
    <w:rPr>
      <w:rFonts w:ascii="Arial" w:eastAsia="Times New Roman" w:hAnsi="Arial" w:cs="Times New Roman"/>
      <w:i/>
      <w:iCs/>
      <w:sz w:val="24"/>
      <w:szCs w:val="20"/>
    </w:rPr>
  </w:style>
  <w:style w:type="character" w:styleId="IntenseReference">
    <w:name w:val="Intense Reference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="Times New Roman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="Times New Roman" w:cs="Times New Roman"/>
      <w:i/>
      <w:iCs/>
    </w:rPr>
  </w:style>
  <w:style w:type="character" w:styleId="PlaceholderText">
    <w:name w:val="Placeholder Tex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="Times New Roman" w:cs="Times New Roman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sz w:val="20"/>
      <w:szCs w:val="16"/>
    </w:rPr>
  </w:style>
  <w:style w:type="character" w:customStyle="1" w:styleId="BodyText3Char">
    <w:name w:val="Body Text 3 Char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sz w:val="20"/>
      <w:szCs w:val="16"/>
    </w:rPr>
  </w:style>
  <w:style w:type="character" w:customStyle="1" w:styleId="BodyTextIndent3Char">
    <w:name w:val="Body Text Indent 3 Char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line="240" w:lineRule="auto"/>
    </w:pPr>
    <w:rPr>
      <w:rFonts w:cs="Tahoma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line="240" w:lineRule="auto"/>
    </w:pPr>
    <w:rPr>
      <w:szCs w:val="20"/>
    </w:rPr>
  </w:style>
  <w:style w:type="character" w:customStyle="1" w:styleId="EndnoteTextChar">
    <w:name w:val="Endnote Text Char"/>
    <w:link w:val="EndnoteText"/>
    <w:uiPriority w:val="99"/>
    <w:rsid w:val="00B3772F"/>
    <w:rPr>
      <w:szCs w:val="20"/>
    </w:rPr>
  </w:style>
  <w:style w:type="character" w:styleId="Emphasis">
    <w:name w:val="Emphasis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line="240" w:lineRule="auto"/>
    </w:pPr>
    <w:rPr>
      <w:rFonts w:eastAsia="Times New Roman" w:cs="Times New Roman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="Times New Roman" w:cs="Times New Roman"/>
    </w:rPr>
  </w:style>
  <w:style w:type="character" w:customStyle="1" w:styleId="MessageHeaderChar">
    <w:name w:val="Message Header Char"/>
    <w:link w:val="MessageHeader"/>
    <w:uiPriority w:val="99"/>
    <w:semiHidden/>
    <w:rsid w:val="003400F1"/>
    <w:rPr>
      <w:rFonts w:eastAsia="Times New Roman" w:cs="Times New Roman"/>
      <w:shd w:val="pct20" w:color="auto" w:fill="auto"/>
    </w:rPr>
  </w:style>
  <w:style w:type="paragraph" w:styleId="NoSpacing">
    <w:name w:val="No Spacing"/>
    <w:uiPriority w:val="1"/>
    <w:qFormat/>
    <w:rsid w:val="003400F1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30117"/>
    <w:rPr>
      <w:rFonts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="Times New Roman" w:cs="Times New Roman"/>
      <w:b/>
      <w:bCs/>
    </w:rPr>
  </w:style>
  <w:style w:type="paragraph" w:styleId="Header">
    <w:name w:val="header"/>
    <w:basedOn w:val="Normal"/>
    <w:link w:val="HeaderChar"/>
    <w:rsid w:val="004C6816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link w:val="Header"/>
    <w:rsid w:val="004C6816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C68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16E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E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16E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E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16E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579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579B6"/>
    <w:rPr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C97CE5"/>
    <w:rPr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4D57F9"/>
  </w:style>
  <w:style w:type="character" w:styleId="Hyperlink">
    <w:name w:val="Hyperlink"/>
    <w:basedOn w:val="DefaultParagraphFont"/>
    <w:uiPriority w:val="99"/>
    <w:unhideWhenUsed/>
    <w:rsid w:val="004D57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F1FF237F8D5F48B98F4CB8CBCAB9CC" ma:contentTypeVersion="18" ma:contentTypeDescription="Create a new document." ma:contentTypeScope="" ma:versionID="f0bea726f4d1aab9d29d2cb3dd0e2fce">
  <xsd:schema xmlns:xsd="http://www.w3.org/2001/XMLSchema" xmlns:xs="http://www.w3.org/2001/XMLSchema" xmlns:p="http://schemas.microsoft.com/office/2006/metadata/properties" xmlns:ns2="712717e1-86b8-4b1c-a20e-048d6a3a67a7" xmlns:ns3="bfd304c0-8f4c-49e4-95f3-bf6f28bcd412" targetNamespace="http://schemas.microsoft.com/office/2006/metadata/properties" ma:root="true" ma:fieldsID="9bb09282c9e0fb5ba47a6f0217f68c20" ns2:_="" ns3:_="">
    <xsd:import namespace="712717e1-86b8-4b1c-a20e-048d6a3a67a7"/>
    <xsd:import namespace="bfd304c0-8f4c-49e4-95f3-bf6f28bcd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717e1-86b8-4b1c-a20e-048d6a3a6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304c0-8f4c-49e4-95f3-bf6f28bc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95bea71-3f56-4776-af58-d386c32bf61e}" ma:internalName="TaxCatchAll" ma:showField="CatchAllData" ma:web="bfd304c0-8f4c-49e4-95f3-bf6f28bc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2717e1-86b8-4b1c-a20e-048d6a3a67a7">
      <Terms xmlns="http://schemas.microsoft.com/office/infopath/2007/PartnerControls"/>
    </lcf76f155ced4ddcb4097134ff3c332f>
    <TaxCatchAll xmlns="bfd304c0-8f4c-49e4-95f3-bf6f28bcd412" xsi:nil="true"/>
    <SharedWithUsers xmlns="bfd304c0-8f4c-49e4-95f3-bf6f28bcd412">
      <UserInfo>
        <DisplayName>Richard Puttock</DisplayName>
        <AccountId>394</AccountId>
        <AccountType/>
      </UserInfo>
      <UserInfo>
        <DisplayName>Alice Temple</DisplayName>
        <AccountId>28</AccountId>
        <AccountType/>
      </UserInfo>
      <UserInfo>
        <DisplayName>Everyone</DisplayName>
        <AccountId>11</AccountId>
        <AccountType/>
      </UserInfo>
      <UserInfo>
        <DisplayName>David Garth</DisplayName>
        <AccountId>16</AccountId>
        <AccountType/>
      </UserInfo>
      <UserInfo>
        <DisplayName>David Wardle</DisplayName>
        <AccountId>13</AccountId>
        <AccountType/>
      </UserInfo>
      <UserInfo>
        <DisplayName>Rosalind Ryan-Mills</DisplayName>
        <AccountId>12</AccountId>
        <AccountType/>
      </UserInfo>
      <UserInfo>
        <DisplayName>Rosalind Ryan-Mills</DisplayName>
        <AccountId>322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43F6-4035-4300-8F48-1A2AB6841A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5146C9-2A50-4704-8548-97ED2EBA7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6CFFC-BF65-49EC-A063-09558F96B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717e1-86b8-4b1c-a20e-048d6a3a67a7"/>
    <ds:schemaRef ds:uri="bfd304c0-8f4c-49e4-95f3-bf6f28bcd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E3171-150F-4B3A-A9A4-FDFCD246682C}">
  <ds:schemaRefs>
    <ds:schemaRef ds:uri="http://schemas.microsoft.com/office/2006/metadata/properties"/>
    <ds:schemaRef ds:uri="http://schemas.microsoft.com/office/infopath/2007/PartnerControls"/>
    <ds:schemaRef ds:uri="712717e1-86b8-4b1c-a20e-048d6a3a67a7"/>
    <ds:schemaRef ds:uri="bfd304c0-8f4c-49e4-95f3-bf6f28bcd412"/>
  </ds:schemaRefs>
</ds:datastoreItem>
</file>

<file path=customXml/itemProps5.xml><?xml version="1.0" encoding="utf-8"?>
<ds:datastoreItem xmlns:ds="http://schemas.openxmlformats.org/officeDocument/2006/customXml" ds:itemID="{BC237A85-9C22-4E08-9F48-87470C1D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 Souza</dc:creator>
  <cp:keywords/>
  <cp:lastModifiedBy>Taylor Haworth</cp:lastModifiedBy>
  <cp:revision>3</cp:revision>
  <dcterms:created xsi:type="dcterms:W3CDTF">2024-10-17T07:51:00Z</dcterms:created>
  <dcterms:modified xsi:type="dcterms:W3CDTF">2024-10-17T07:52:00Z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Taylor Haworth;Catherine Dickson;Rachel De Souza;Sally Dalton;Helen Blomfield;Nick Sheppard;Peter Edwards;Rachel Proudfoot;Brenda Phillips</vt:lpwstr>
  </property>
  <property fmtid="{D5CDD505-2E9C-101B-9397-08002B2CF9AE}" pid="3" name="SharedWithUsers">
    <vt:lpwstr>607;#Taylor Haworth;#608;#Catherine Dickson;#609;#Rachel De Souza;#394;#Sally Dalton;#28;#Helen Blomfield;#11;#Nick Sheppard;#16;#Peter Edwards;#13;#Rachel Proudfoot;#12;#Brenda Phillips</vt:lpwstr>
  </property>
  <property fmtid="{D5CDD505-2E9C-101B-9397-08002B2CF9AE}" pid="4" name="ContentTypeId">
    <vt:lpwstr>0x010100F2F1FF237F8D5F48B98F4CB8CBCAB9CC</vt:lpwstr>
  </property>
  <property fmtid="{D5CDD505-2E9C-101B-9397-08002B2CF9AE}" pid="5" name="MediaServiceImageTags">
    <vt:lpwstr/>
  </property>
</Properties>
</file>